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9A3F" w14:textId="77777777" w:rsidR="004D2B33" w:rsidRDefault="004D2B33" w:rsidP="005E1686">
      <w:pPr>
        <w:autoSpaceDE w:val="0"/>
        <w:autoSpaceDN w:val="0"/>
        <w:spacing w:after="78" w:line="220" w:lineRule="exact"/>
        <w:ind w:left="227"/>
      </w:pPr>
    </w:p>
    <w:p w14:paraId="32976394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74D3FEAD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образования Иркутской области</w:t>
      </w:r>
    </w:p>
    <w:p w14:paraId="03DE31DB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Муниципальное образование "Жигаловский район"</w:t>
      </w:r>
    </w:p>
    <w:p w14:paraId="7E2B4D89" w14:textId="2545D62F" w:rsid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Тимошинская школа</w:t>
      </w:r>
    </w:p>
    <w:p w14:paraId="689E4499" w14:textId="77777777" w:rsidR="0090339C" w:rsidRDefault="0090339C" w:rsidP="005E1686">
      <w:pPr>
        <w:shd w:val="clear" w:color="auto" w:fill="FFFFFF"/>
        <w:spacing w:before="240" w:after="120"/>
        <w:ind w:left="22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tbl>
      <w:tblPr>
        <w:tblStyle w:val="14"/>
        <w:tblpPr w:leftFromText="180" w:rightFromText="180" w:vertAnchor="page" w:horzAnchor="margin" w:tblpXSpec="center" w:tblpY="2611"/>
        <w:tblW w:w="0" w:type="auto"/>
        <w:tblLook w:val="04A0" w:firstRow="1" w:lastRow="0" w:firstColumn="1" w:lastColumn="0" w:noHBand="0" w:noVBand="1"/>
      </w:tblPr>
      <w:tblGrid>
        <w:gridCol w:w="3190"/>
        <w:gridCol w:w="3295"/>
        <w:gridCol w:w="3086"/>
      </w:tblGrid>
      <w:tr w:rsidR="0090339C" w:rsidRPr="0090339C" w14:paraId="0824CE2D" w14:textId="77777777" w:rsidTr="005E1686">
        <w:tc>
          <w:tcPr>
            <w:tcW w:w="3190" w:type="dxa"/>
          </w:tcPr>
          <w:p w14:paraId="3B235B75" w14:textId="77777777" w:rsidR="0090339C" w:rsidRPr="0090339C" w:rsidRDefault="0090339C" w:rsidP="0090339C">
            <w:pPr>
              <w:ind w:left="178"/>
            </w:pPr>
            <w:r w:rsidRPr="0090339C">
              <w:t>РАССМОТРЕНО</w:t>
            </w:r>
          </w:p>
          <w:p w14:paraId="5678680D" w14:textId="77777777" w:rsidR="0090339C" w:rsidRPr="0090339C" w:rsidRDefault="0090339C" w:rsidP="0090339C">
            <w:pPr>
              <w:ind w:left="178"/>
              <w:rPr>
                <w:spacing w:val="8"/>
              </w:rPr>
            </w:pPr>
            <w:r w:rsidRPr="0090339C">
              <w:rPr>
                <w:spacing w:val="8"/>
              </w:rPr>
              <w:t>Руководитель ШМО</w:t>
            </w:r>
          </w:p>
          <w:p w14:paraId="643C9EAD" w14:textId="77777777" w:rsidR="0090339C" w:rsidRPr="0090339C" w:rsidRDefault="0090339C" w:rsidP="0090339C">
            <w:pPr>
              <w:ind w:left="178"/>
            </w:pPr>
            <w:r w:rsidRPr="0090339C">
              <w:rPr>
                <w:spacing w:val="8"/>
              </w:rPr>
              <w:t>Шабалина А.В</w:t>
            </w:r>
          </w:p>
          <w:p w14:paraId="04A03887" w14:textId="77777777" w:rsidR="0090339C" w:rsidRPr="0090339C" w:rsidRDefault="0090339C" w:rsidP="0090339C">
            <w:r w:rsidRPr="0090339C">
              <w:t xml:space="preserve">   Протокол</w:t>
            </w:r>
            <w:r w:rsidRPr="0090339C">
              <w:rPr>
                <w:spacing w:val="3"/>
              </w:rPr>
              <w:t xml:space="preserve"> </w:t>
            </w:r>
            <w:r w:rsidRPr="0090339C">
              <w:t>№ 1</w:t>
            </w:r>
          </w:p>
          <w:p w14:paraId="11A5592E" w14:textId="029D0B10" w:rsidR="0090339C" w:rsidRPr="0090339C" w:rsidRDefault="0090339C" w:rsidP="0090339C">
            <w:pPr>
              <w:ind w:left="178"/>
            </w:pPr>
            <w:r w:rsidRPr="0090339C">
              <w:t>от</w:t>
            </w:r>
            <w:r w:rsidRPr="0090339C">
              <w:rPr>
                <w:spacing w:val="7"/>
              </w:rPr>
              <w:t xml:space="preserve"> </w:t>
            </w:r>
            <w:r w:rsidRPr="0090339C">
              <w:t>"30"</w:t>
            </w:r>
            <w:r w:rsidRPr="0090339C">
              <w:rPr>
                <w:spacing w:val="5"/>
              </w:rPr>
              <w:t xml:space="preserve"> </w:t>
            </w:r>
            <w:r>
              <w:t>августа</w:t>
            </w:r>
            <w:r w:rsidRPr="0090339C">
              <w:t xml:space="preserve">   2023</w:t>
            </w:r>
            <w:r w:rsidRPr="0090339C">
              <w:rPr>
                <w:spacing w:val="9"/>
              </w:rPr>
              <w:t xml:space="preserve"> </w:t>
            </w:r>
            <w:r w:rsidRPr="0090339C">
              <w:t>г.</w:t>
            </w:r>
          </w:p>
          <w:p w14:paraId="0F5AEDCA" w14:textId="77777777" w:rsidR="0090339C" w:rsidRPr="0090339C" w:rsidRDefault="0090339C" w:rsidP="0090339C"/>
        </w:tc>
        <w:tc>
          <w:tcPr>
            <w:tcW w:w="3295" w:type="dxa"/>
          </w:tcPr>
          <w:p w14:paraId="2E611B13" w14:textId="77777777" w:rsidR="0090339C" w:rsidRPr="0090339C" w:rsidRDefault="0090339C" w:rsidP="0090339C">
            <w:pPr>
              <w:spacing w:line="217" w:lineRule="exact"/>
              <w:ind w:left="178"/>
            </w:pPr>
            <w:r w:rsidRPr="0090339C">
              <w:t>СОГЛАСОВАНО</w:t>
            </w:r>
          </w:p>
          <w:p w14:paraId="5E5886AF" w14:textId="77777777" w:rsidR="0090339C" w:rsidRPr="0090339C" w:rsidRDefault="0090339C" w:rsidP="0090339C">
            <w:pPr>
              <w:spacing w:line="217" w:lineRule="exact"/>
              <w:ind w:left="178"/>
            </w:pPr>
            <w:r w:rsidRPr="0090339C">
              <w:t>Заместитель</w:t>
            </w:r>
            <w:r w:rsidRPr="0090339C">
              <w:rPr>
                <w:spacing w:val="7"/>
              </w:rPr>
              <w:t xml:space="preserve"> </w:t>
            </w:r>
            <w:r w:rsidRPr="0090339C">
              <w:t>директора</w:t>
            </w:r>
            <w:r w:rsidRPr="0090339C">
              <w:rPr>
                <w:spacing w:val="8"/>
              </w:rPr>
              <w:t xml:space="preserve"> </w:t>
            </w:r>
            <w:r w:rsidRPr="0090339C">
              <w:t>по</w:t>
            </w:r>
            <w:r w:rsidRPr="0090339C">
              <w:rPr>
                <w:spacing w:val="9"/>
              </w:rPr>
              <w:t xml:space="preserve"> </w:t>
            </w:r>
            <w:r w:rsidRPr="0090339C">
              <w:t>УВР</w:t>
            </w:r>
          </w:p>
          <w:p w14:paraId="0533DF2A" w14:textId="77777777" w:rsidR="0090339C" w:rsidRPr="0090339C" w:rsidRDefault="0090339C" w:rsidP="0090339C">
            <w:pPr>
              <w:ind w:left="178"/>
            </w:pPr>
            <w:r w:rsidRPr="0090339C">
              <w:t>Машукова Е.И.</w:t>
            </w:r>
          </w:p>
          <w:p w14:paraId="3204FDD7" w14:textId="3E6D6EE8" w:rsidR="0090339C" w:rsidRPr="0090339C" w:rsidRDefault="0090339C" w:rsidP="0090339C">
            <w:pPr>
              <w:ind w:left="178"/>
            </w:pPr>
            <w:r w:rsidRPr="0090339C">
              <w:t>от</w:t>
            </w:r>
            <w:r w:rsidRPr="0090339C">
              <w:rPr>
                <w:spacing w:val="4"/>
              </w:rPr>
              <w:t xml:space="preserve"> </w:t>
            </w:r>
            <w:r w:rsidRPr="0090339C">
              <w:t>"30"</w:t>
            </w:r>
            <w:r w:rsidRPr="0090339C">
              <w:rPr>
                <w:spacing w:val="3"/>
              </w:rPr>
              <w:t xml:space="preserve"> </w:t>
            </w:r>
            <w:r>
              <w:t>ав</w:t>
            </w:r>
            <w:r w:rsidR="00F01E5A">
              <w:t>г</w:t>
            </w:r>
            <w:r>
              <w:t>уста</w:t>
            </w:r>
            <w:r w:rsidRPr="0090339C">
              <w:t xml:space="preserve"> 2023</w:t>
            </w:r>
            <w:r w:rsidRPr="0090339C">
              <w:rPr>
                <w:spacing w:val="5"/>
              </w:rPr>
              <w:t xml:space="preserve"> </w:t>
            </w:r>
            <w:r w:rsidRPr="0090339C">
              <w:t>г.</w:t>
            </w:r>
          </w:p>
          <w:p w14:paraId="048AE1B3" w14:textId="77777777" w:rsidR="0090339C" w:rsidRPr="0090339C" w:rsidRDefault="0090339C" w:rsidP="0090339C"/>
        </w:tc>
        <w:tc>
          <w:tcPr>
            <w:tcW w:w="3086" w:type="dxa"/>
          </w:tcPr>
          <w:p w14:paraId="5F01332B" w14:textId="77777777" w:rsidR="0090339C" w:rsidRPr="0090339C" w:rsidRDefault="0090339C" w:rsidP="0090339C">
            <w:pPr>
              <w:spacing w:line="217" w:lineRule="exact"/>
              <w:ind w:left="178"/>
            </w:pPr>
            <w:r w:rsidRPr="0090339C">
              <w:t>УТВЕРЖДЕНО</w:t>
            </w:r>
          </w:p>
          <w:p w14:paraId="4C14D9BA" w14:textId="77777777" w:rsidR="0090339C" w:rsidRPr="0090339C" w:rsidRDefault="0090339C" w:rsidP="0090339C">
            <w:pPr>
              <w:spacing w:line="217" w:lineRule="exact"/>
              <w:ind w:left="178"/>
            </w:pPr>
            <w:r w:rsidRPr="0090339C">
              <w:t>Директор</w:t>
            </w:r>
          </w:p>
          <w:p w14:paraId="56F19DFE" w14:textId="77777777" w:rsidR="0090339C" w:rsidRPr="0090339C" w:rsidRDefault="0090339C" w:rsidP="0090339C">
            <w:pPr>
              <w:ind w:left="178"/>
            </w:pPr>
            <w:r w:rsidRPr="0090339C">
              <w:t>Жучёва И.М.</w:t>
            </w:r>
          </w:p>
          <w:p w14:paraId="0E4708EC" w14:textId="77777777" w:rsidR="0090339C" w:rsidRPr="0090339C" w:rsidRDefault="0090339C" w:rsidP="0090339C">
            <w:pPr>
              <w:ind w:left="178"/>
            </w:pPr>
            <w:r w:rsidRPr="0090339C">
              <w:t>Приказ</w:t>
            </w:r>
            <w:r w:rsidRPr="0090339C">
              <w:rPr>
                <w:spacing w:val="3"/>
              </w:rPr>
              <w:t xml:space="preserve"> </w:t>
            </w:r>
            <w:r w:rsidRPr="0090339C">
              <w:t>№ 40-од</w:t>
            </w:r>
          </w:p>
          <w:p w14:paraId="562DEB92" w14:textId="77777777" w:rsidR="0090339C" w:rsidRPr="0090339C" w:rsidRDefault="0090339C" w:rsidP="0090339C">
            <w:pPr>
              <w:ind w:left="178"/>
            </w:pPr>
            <w:r w:rsidRPr="0090339C">
              <w:t>от</w:t>
            </w:r>
            <w:r w:rsidRPr="0090339C">
              <w:rPr>
                <w:spacing w:val="7"/>
              </w:rPr>
              <w:t xml:space="preserve"> </w:t>
            </w:r>
            <w:r w:rsidRPr="0090339C">
              <w:t>31.08.23</w:t>
            </w:r>
          </w:p>
          <w:p w14:paraId="3AB335D4" w14:textId="77777777" w:rsidR="0090339C" w:rsidRPr="0090339C" w:rsidRDefault="0090339C" w:rsidP="0090339C"/>
        </w:tc>
      </w:tr>
    </w:tbl>
    <w:p w14:paraId="0336E0B5" w14:textId="049F30B4" w:rsidR="0090339C" w:rsidRDefault="0090339C" w:rsidP="005E1686">
      <w:pPr>
        <w:shd w:val="clear" w:color="auto" w:fill="FFFFFF"/>
        <w:spacing w:before="240" w:after="120"/>
        <w:ind w:left="22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14:paraId="6A1C1885" w14:textId="52E589D2" w:rsidR="0090339C" w:rsidRDefault="0090339C" w:rsidP="005E1686">
      <w:pPr>
        <w:shd w:val="clear" w:color="auto" w:fill="FFFFFF"/>
        <w:spacing w:before="240" w:after="120"/>
        <w:ind w:left="22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14:paraId="4AE51F85" w14:textId="77777777" w:rsidR="0090339C" w:rsidRDefault="0090339C" w:rsidP="005E1686">
      <w:pPr>
        <w:shd w:val="clear" w:color="auto" w:fill="FFFFFF"/>
        <w:spacing w:before="240" w:after="120"/>
        <w:ind w:left="22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14:paraId="232FA76C" w14:textId="1ABA96C6" w:rsidR="0090339C" w:rsidRPr="0090339C" w:rsidRDefault="0090339C" w:rsidP="005E1686">
      <w:pPr>
        <w:shd w:val="clear" w:color="auto" w:fill="FFFFFF"/>
        <w:spacing w:before="240" w:after="120"/>
        <w:ind w:left="22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РАБОЧАЯ ПРОГРАММА</w:t>
      </w:r>
      <w:r w:rsidRPr="0090339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br/>
      </w:r>
    </w:p>
    <w:p w14:paraId="76369892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предмета</w:t>
      </w:r>
    </w:p>
    <w:p w14:paraId="27881E0A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«Иностранный язык (немецкий)»</w:t>
      </w:r>
    </w:p>
    <w:p w14:paraId="2BF528FF" w14:textId="168860A1" w:rsidR="0090339C" w:rsidRPr="0090339C" w:rsidRDefault="0090339C" w:rsidP="005E1686">
      <w:pPr>
        <w:shd w:val="clear" w:color="auto" w:fill="FFFFFF"/>
        <w:spacing w:after="0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 основного общего образования</w:t>
      </w:r>
    </w:p>
    <w:p w14:paraId="6702A0AD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ADB0435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F3D4CA7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DB295FC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730AD00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169CBA4" w14:textId="7EE0254E" w:rsidR="0090339C" w:rsidRDefault="0090339C" w:rsidP="005E1686">
      <w:pPr>
        <w:shd w:val="clear" w:color="auto" w:fill="FFFFFF"/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8042B0D" w14:textId="52F48C88" w:rsidR="0090339C" w:rsidRDefault="0090339C" w:rsidP="005E1686">
      <w:pPr>
        <w:shd w:val="clear" w:color="auto" w:fill="FFFFFF"/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AC00C29" w14:textId="77777777" w:rsidR="0090339C" w:rsidRPr="0090339C" w:rsidRDefault="0090339C" w:rsidP="005E1686">
      <w:pPr>
        <w:shd w:val="clear" w:color="auto" w:fill="FFFFFF"/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2B628F8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14E9C7F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Составитель: Шабалина Татьяна Владимировна</w:t>
      </w:r>
    </w:p>
    <w:p w14:paraId="3FD664EA" w14:textId="77777777" w:rsidR="0090339C" w:rsidRPr="0090339C" w:rsidRDefault="0090339C" w:rsidP="005E1686">
      <w:pPr>
        <w:shd w:val="clear" w:color="auto" w:fill="FFFFFF"/>
        <w:spacing w:after="0"/>
        <w:ind w:left="227"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немецкого языка</w:t>
      </w:r>
    </w:p>
    <w:p w14:paraId="1EEA485E" w14:textId="77777777" w:rsidR="0090339C" w:rsidRPr="0090339C" w:rsidRDefault="0090339C" w:rsidP="005E1686">
      <w:pPr>
        <w:shd w:val="clear" w:color="auto" w:fill="FFFFFF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CE6F78C" w14:textId="77777777" w:rsidR="0090339C" w:rsidRP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3B36E94" w14:textId="77777777" w:rsidR="0090339C" w:rsidRP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5A610DC" w14:textId="08EFC307" w:rsid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119A268" w14:textId="7F7858D4" w:rsid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F4B055" w14:textId="341D7556" w:rsid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92B3084" w14:textId="38F134B6" w:rsid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87FEE28" w14:textId="77777777" w:rsidR="0090339C" w:rsidRP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EE1B3BD" w14:textId="6B346689" w:rsidR="0090339C" w:rsidRPr="0090339C" w:rsidRDefault="0090339C" w:rsidP="005E1686">
      <w:pPr>
        <w:shd w:val="clear" w:color="auto" w:fill="FFFFFF"/>
        <w:ind w:left="227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 Тимошино 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14:paraId="56300FCB" w14:textId="77777777" w:rsidR="00B0366C" w:rsidRDefault="00B0366C" w:rsidP="005E1686">
      <w:pPr>
        <w:autoSpaceDE w:val="0"/>
        <w:autoSpaceDN w:val="0"/>
        <w:spacing w:after="0" w:line="230" w:lineRule="auto"/>
        <w:ind w:left="227" w:right="34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54CD731" w14:textId="77777777" w:rsidR="0090339C" w:rsidRDefault="0090339C" w:rsidP="005E1686">
      <w:pPr>
        <w:autoSpaceDE w:val="0"/>
        <w:autoSpaceDN w:val="0"/>
        <w:spacing w:after="0" w:line="230" w:lineRule="auto"/>
        <w:ind w:left="227" w:right="3426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4C5AE31" w14:textId="5514AE41" w:rsidR="004D2B33" w:rsidRPr="00001312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ind w:right="3426"/>
        <w:jc w:val="right"/>
        <w:rPr>
          <w:lang w:val="ru-RU"/>
        </w:rPr>
      </w:pPr>
      <w:r w:rsidRPr="0000131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EB8688A" w14:textId="35CEEDBB" w:rsidR="004D2B33" w:rsidRPr="00C23DE3" w:rsidRDefault="00CE2C00" w:rsidP="005E1686">
      <w:pPr>
        <w:autoSpaceDE w:val="0"/>
        <w:autoSpaceDN w:val="0"/>
        <w:spacing w:before="346" w:after="0" w:line="286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немецкому языку для обучающихся 6 классов составлена на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образовательной программы основного общего образования и элементов содержания,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 г.).</w:t>
      </w:r>
    </w:p>
    <w:p w14:paraId="438F4EB3" w14:textId="77777777" w:rsidR="004D2B33" w:rsidRPr="00C23DE3" w:rsidRDefault="00CE2C00" w:rsidP="005E1686">
      <w:pPr>
        <w:autoSpaceDE w:val="0"/>
        <w:autoSpaceDN w:val="0"/>
        <w:spacing w:before="264" w:after="0" w:line="262" w:lineRule="auto"/>
        <w:ind w:left="227" w:right="432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(НЕМЕЦКИЙ) ЯЗЫК »</w:t>
      </w:r>
    </w:p>
    <w:p w14:paraId="6BCAF753" w14:textId="77777777" w:rsidR="004D2B33" w:rsidRPr="00C23DE3" w:rsidRDefault="00CE2C00" w:rsidP="005E1686">
      <w:pPr>
        <w:autoSpaceDE w:val="0"/>
        <w:autoSpaceDN w:val="0"/>
        <w:spacing w:before="166" w:after="0" w:line="286" w:lineRule="auto"/>
        <w:ind w:left="227" w:right="288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647F243C" w14:textId="77777777" w:rsidR="004D2B33" w:rsidRPr="00C23DE3" w:rsidRDefault="00CE2C00" w:rsidP="005E1686">
      <w:pPr>
        <w:autoSpaceDE w:val="0"/>
        <w:autoSpaceDN w:val="0"/>
        <w:spacing w:before="190" w:after="0" w:line="28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7C9E0003" w14:textId="77777777" w:rsidR="004D2B33" w:rsidRPr="00C23DE3" w:rsidRDefault="00CE2C00" w:rsidP="005E1686">
      <w:pPr>
        <w:autoSpaceDE w:val="0"/>
        <w:autoSpaceDN w:val="0"/>
        <w:spacing w:before="70" w:after="0" w:line="281" w:lineRule="auto"/>
        <w:ind w:left="227" w:right="144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54737AB6" w14:textId="77777777" w:rsidR="004D2B33" w:rsidRPr="00C23DE3" w:rsidRDefault="00CE2C00" w:rsidP="005E1686">
      <w:pPr>
        <w:autoSpaceDE w:val="0"/>
        <w:autoSpaceDN w:val="0"/>
        <w:spacing w:before="192" w:after="0" w:line="281" w:lineRule="auto"/>
        <w:ind w:left="227" w:right="288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6D376943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62" w:lineRule="auto"/>
        <w:ind w:left="227" w:right="172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01CE24AF" w14:textId="77777777" w:rsidR="004D2B33" w:rsidRPr="00C23DE3" w:rsidRDefault="00CE2C00" w:rsidP="005E1686">
      <w:pPr>
        <w:autoSpaceDE w:val="0"/>
        <w:autoSpaceDN w:val="0"/>
        <w:spacing w:before="262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(НЕМЕЦКИЙ) ЯЗЫК»</w:t>
      </w:r>
    </w:p>
    <w:p w14:paraId="33AA459C" w14:textId="5E8300B7" w:rsidR="004D2B33" w:rsidRPr="00C23DE3" w:rsidRDefault="00CE2C00" w:rsidP="005E1686">
      <w:pPr>
        <w:autoSpaceDE w:val="0"/>
        <w:autoSpaceDN w:val="0"/>
        <w:spacing w:before="166" w:after="0" w:line="271" w:lineRule="auto"/>
        <w:ind w:left="227" w:right="144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уровнях и, соответственно, воплощаются в личностных, метапредметных/общеучебных/универсальных и предметныхрезультатах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263D3EB3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169B2861" w14:textId="77777777" w:rsidR="004D2B33" w:rsidRPr="00C23DE3" w:rsidRDefault="00CE2C00" w:rsidP="005E1686">
      <w:pPr>
        <w:autoSpaceDE w:val="0"/>
        <w:autoSpaceDN w:val="0"/>
        <w:spacing w:before="190" w:after="0"/>
        <w:ind w:left="227" w:right="720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5968D26D" w14:textId="77777777" w:rsidR="004D2B33" w:rsidRPr="00C23DE3" w:rsidRDefault="00CE2C00" w:rsidP="005E1686">
      <w:pPr>
        <w:autoSpaceDE w:val="0"/>
        <w:autoSpaceDN w:val="0"/>
        <w:spacing w:before="190" w:after="0" w:line="283" w:lineRule="auto"/>
        <w:ind w:left="227" w:right="288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255D7A7D" w14:textId="02BD459A" w:rsidR="004D2B33" w:rsidRPr="00C23DE3" w:rsidRDefault="00CE2C00" w:rsidP="005E1686">
      <w:pPr>
        <w:autoSpaceDE w:val="0"/>
        <w:autoSpaceDN w:val="0"/>
        <w:spacing w:before="264" w:after="0" w:line="262" w:lineRule="auto"/>
        <w:ind w:left="227" w:right="4032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</w:t>
      </w:r>
      <w:r w:rsidR="005E16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ПЛАНЕ</w:t>
      </w:r>
      <w:r w:rsidR="005E16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(НЕМЕЦКИЙ) ЯЗЫК»</w:t>
      </w:r>
    </w:p>
    <w:p w14:paraId="0E30CD8D" w14:textId="77777777" w:rsidR="004D2B33" w:rsidRPr="00C23DE3" w:rsidRDefault="00CE2C00" w:rsidP="005E1686">
      <w:pPr>
        <w:autoSpaceDE w:val="0"/>
        <w:autoSpaceDN w:val="0"/>
        <w:spacing w:before="286" w:after="0" w:line="27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14:paraId="014A6049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1D5C7DA1" w14:textId="33AA7E25" w:rsidR="004D2B33" w:rsidRPr="00001312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rPr>
          <w:lang w:val="ru-RU"/>
        </w:rPr>
      </w:pPr>
      <w:r w:rsidRPr="000013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04C4A4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346" w:after="0" w:line="271" w:lineRule="auto"/>
        <w:ind w:left="227" w:right="100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умения общаться в устной и письменной форме, используя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рецептивные и продуктивные  виды  речевой деятельности в рамках тематического содержания речи.</w:t>
      </w:r>
    </w:p>
    <w:p w14:paraId="09CB55E3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</w:t>
      </w:r>
    </w:p>
    <w:p w14:paraId="58AAA27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 /литературного персонажа. Досуг и увлечения/хобби современного подростка (чтение, кино, театр, спорт).</w:t>
      </w:r>
    </w:p>
    <w:p w14:paraId="2528B51D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14:paraId="25B8D75A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Покупки: продукты питания.</w:t>
      </w:r>
    </w:p>
    <w:p w14:paraId="3F2A6BEA" w14:textId="77777777" w:rsidR="004D2B33" w:rsidRPr="00C23DE3" w:rsidRDefault="00CE2C00" w:rsidP="005E1686">
      <w:pPr>
        <w:autoSpaceDE w:val="0"/>
        <w:autoSpaceDN w:val="0"/>
        <w:spacing w:before="72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предметы, любимый предмет, правила поведения в школе.</w:t>
      </w:r>
    </w:p>
    <w:p w14:paraId="597AD024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2" w:after="0" w:line="262" w:lineRule="auto"/>
        <w:ind w:left="227" w:right="100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14:paraId="578FD0A4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</w:t>
      </w:r>
    </w:p>
    <w:p w14:paraId="4343FC12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14:paraId="222A05DF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right="432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13012DB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6C50230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8" w:lineRule="auto"/>
        <w:ind w:left="227" w:right="43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 умений  </w:t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 речи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диалог-расспрос: сообщать фактическую информацию, отвечая на  вопросы  разных  видов; выражать  своё 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595D1B69" w14:textId="77777777" w:rsidR="004D2B33" w:rsidRPr="00C23DE3" w:rsidRDefault="00CE2C00" w:rsidP="005E1686">
      <w:pPr>
        <w:autoSpaceDE w:val="0"/>
        <w:autoSpaceDN w:val="0"/>
        <w:spacing w:before="72" w:after="0"/>
        <w:ind w:left="227" w:right="144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 странах изучаемого языка.</w:t>
      </w:r>
    </w:p>
    <w:p w14:paraId="63F170D2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408214C9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коммуникативных типов речи: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литературного персонажа);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повествование/сообщение;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изложение (пересказ) основного содержания прочитанного текста;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краткое изложение результатов выполненной проектной работы.</w:t>
      </w:r>
    </w:p>
    <w:p w14:paraId="59643D75" w14:textId="77777777" w:rsidR="004D2B33" w:rsidRPr="00C23DE3" w:rsidRDefault="00CE2C00" w:rsidP="005E1686">
      <w:pPr>
        <w:autoSpaceDE w:val="0"/>
        <w:autoSpaceDN w:val="0"/>
        <w:spacing w:before="70" w:after="0" w:line="262" w:lineRule="auto"/>
        <w:ind w:left="227" w:right="720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</w:t>
      </w:r>
    </w:p>
    <w:p w14:paraId="7596948E" w14:textId="77777777" w:rsidR="004D2B33" w:rsidRPr="00C23DE3" w:rsidRDefault="00B0366C" w:rsidP="005E1686">
      <w:pPr>
        <w:autoSpaceDE w:val="0"/>
        <w:autoSpaceDN w:val="0"/>
        <w:spacing w:after="0" w:line="230" w:lineRule="auto"/>
        <w:ind w:left="22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="00CE2C00" w:rsidRPr="00C23DE3">
        <w:rPr>
          <w:rFonts w:ascii="Times New Roman" w:eastAsia="Times New Roman" w:hAnsi="Times New Roman"/>
          <w:color w:val="000000"/>
          <w:sz w:val="24"/>
          <w:lang w:val="ru-RU"/>
        </w:rPr>
        <w:t>аблицы и/или с иллюстрации, фотографии.</w:t>
      </w:r>
    </w:p>
    <w:p w14:paraId="2CCE10BC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7-8 фраз.</w:t>
      </w:r>
    </w:p>
    <w:p w14:paraId="7864CD97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71" w:lineRule="auto"/>
        <w:ind w:left="227" w:right="1440"/>
        <w:rPr>
          <w:lang w:val="ru-RU"/>
        </w:rPr>
      </w:pPr>
      <w:r w:rsidRPr="00C23DE3">
        <w:rPr>
          <w:lang w:val="ru-RU"/>
        </w:rPr>
        <w:lastRenderedPageBreak/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4E301D21" w14:textId="77777777" w:rsidR="004D2B33" w:rsidRPr="00C23DE3" w:rsidRDefault="00CE2C00" w:rsidP="005E1686">
      <w:pPr>
        <w:autoSpaceDE w:val="0"/>
        <w:autoSpaceDN w:val="0"/>
        <w:spacing w:before="70" w:after="0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6DA5DD2" w14:textId="77777777" w:rsidR="004D2B33" w:rsidRPr="00C23DE3" w:rsidRDefault="00CE2C00" w:rsidP="005E1686">
      <w:pPr>
        <w:autoSpaceDE w:val="0"/>
        <w:autoSpaceDN w:val="0"/>
        <w:spacing w:before="72" w:after="0" w:line="271" w:lineRule="auto"/>
        <w:ind w:left="227" w:right="864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224E0B2C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270F4E35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11381C13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 текста/текстов  для  аудирования  —  до 1 минуты.</w:t>
      </w:r>
    </w:p>
    <w:p w14:paraId="3099D00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1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7CF8A0C" w14:textId="77777777" w:rsidR="004D2B33" w:rsidRPr="00C23DE3" w:rsidRDefault="00CE2C00" w:rsidP="005E1686">
      <w:pPr>
        <w:autoSpaceDE w:val="0"/>
        <w:autoSpaceDN w:val="0"/>
        <w:spacing w:before="70" w:after="0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тему/основную мысль, главные факты/события; прогнозировать содержание текста по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0FEFA37D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28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14:paraId="775F9D91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2A2CB57E" w14:textId="77777777" w:rsidR="004D2B33" w:rsidRPr="00C23DE3" w:rsidRDefault="00CE2C00" w:rsidP="005E1686">
      <w:pPr>
        <w:autoSpaceDE w:val="0"/>
        <w:autoSpaceDN w:val="0"/>
        <w:spacing w:before="72" w:after="0"/>
        <w:ind w:left="227" w:right="144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беседа; отрывок из художественного произведения, в том числе  рассказ, сказка;  отрывок  из 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14:paraId="103B7952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250-300 слов.</w:t>
      </w:r>
    </w:p>
    <w:p w14:paraId="54A9EA65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6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 завершающую  фразу и подпись в соответствии с нормами неофициального общения, принятыми в стране/странах  изучаемого  языка. Объём письма — до 70 слов;</w:t>
      </w:r>
    </w:p>
    <w:p w14:paraId="159219F5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62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14:paraId="20FA89B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1" w:lineRule="auto"/>
        <w:ind w:left="227" w:right="144"/>
        <w:rPr>
          <w:lang w:val="ru-RU"/>
        </w:rPr>
      </w:pPr>
      <w:r w:rsidRPr="00C23DE3">
        <w:rPr>
          <w:lang w:val="ru-RU"/>
        </w:rPr>
        <w:lastRenderedPageBreak/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468331A3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right="720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демонстрирующих понимание текста.</w:t>
      </w:r>
    </w:p>
    <w:p w14:paraId="32141E78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2" w:after="0" w:line="262" w:lineRule="auto"/>
        <w:ind w:left="227" w:right="576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8E1BCC8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95 слов.</w:t>
      </w:r>
    </w:p>
    <w:p w14:paraId="171420AC" w14:textId="77777777" w:rsidR="004D2B33" w:rsidRPr="00C23DE3" w:rsidRDefault="00CE2C00" w:rsidP="005E1686">
      <w:pPr>
        <w:autoSpaceDE w:val="0"/>
        <w:autoSpaceDN w:val="0"/>
        <w:spacing w:before="190" w:after="0" w:line="262" w:lineRule="auto"/>
        <w:ind w:left="407" w:right="6048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7A361C0E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08DF406C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86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7B7221C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1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47A472D3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0AD5DCCD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 w:right="720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существительных при помощи суффиксов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keit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, 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M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glichkeit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heit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Sch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nheit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ung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Erz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i/>
          <w:color w:val="000000"/>
          <w:sz w:val="24"/>
        </w:rPr>
        <w:t>hlung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 имен  прилагательных  при  помощи  суффикса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isch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dramatisch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eastAsia="Times New Roman" w:hAnsi="Times New Roman"/>
          <w:i/>
          <w:color w:val="000000"/>
          <w:sz w:val="24"/>
        </w:rPr>
        <w:t>un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б) конверсия: образование имён существительных от  глагола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Lesen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в) словосложение: образование сложных существительных путём соединения глагола и существительного  (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Schreibtisch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9845746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1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7514F81C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Сложносочинённые предложения с союзом </w:t>
      </w:r>
      <w:r>
        <w:rPr>
          <w:rFonts w:ascii="Times New Roman" w:eastAsia="Times New Roman" w:hAnsi="Times New Roman"/>
          <w:i/>
          <w:color w:val="000000"/>
          <w:sz w:val="24"/>
        </w:rPr>
        <w:t>denn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407F48A7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Глаголы в  видовременных формах действительного залога в изъявительном наклонении в</w:t>
      </w:r>
    </w:p>
    <w:p w14:paraId="6E12F985" w14:textId="77777777" w:rsidR="004D2B33" w:rsidRPr="00C23DE3" w:rsidRDefault="00CE2C00" w:rsidP="005E1686">
      <w:pPr>
        <w:autoSpaceDE w:val="0"/>
        <w:autoSpaceDN w:val="0"/>
        <w:spacing w:after="0" w:line="230" w:lineRule="auto"/>
        <w:ind w:left="22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Pr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teritum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8FB4EC3" w14:textId="77777777" w:rsidR="004D2B33" w:rsidRPr="00C23DE3" w:rsidRDefault="00CE2C00" w:rsidP="005E1686">
      <w:pPr>
        <w:autoSpaceDE w:val="0"/>
        <w:autoSpaceDN w:val="0"/>
        <w:spacing w:before="70" w:after="0" w:line="262" w:lineRule="auto"/>
        <w:ind w:left="407"/>
        <w:rPr>
          <w:lang w:val="de-DE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eastAsia="Times New Roman" w:hAnsi="Times New Roman"/>
          <w:i/>
          <w:color w:val="000000"/>
          <w:sz w:val="24"/>
        </w:rPr>
        <w:t>sich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. </w:t>
      </w:r>
      <w:r w:rsidRPr="00B0366C">
        <w:rPr>
          <w:rFonts w:ascii="Times New Roman" w:eastAsia="Times New Roman" w:hAnsi="Times New Roman"/>
          <w:color w:val="000000"/>
          <w:sz w:val="24"/>
          <w:lang w:val="ru-RU"/>
        </w:rPr>
        <w:t>Глаголы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de-DE"/>
        </w:rPr>
        <w:t>sitzen — setzen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de-DE"/>
        </w:rPr>
        <w:t>liegen — legen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de-DE"/>
        </w:rPr>
        <w:t>stehen — stellen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de-DE"/>
        </w:rPr>
        <w:t>hängen.</w:t>
      </w:r>
    </w:p>
    <w:p w14:paraId="0C097AF7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de-DE"/>
        </w:rPr>
      </w:pPr>
      <w:r w:rsidRPr="00B0366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Модальный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B0366C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de-DE"/>
        </w:rPr>
        <w:t xml:space="preserve">sollen 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>(</w:t>
      </w:r>
      <w:r w:rsidRPr="00B0366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 Präsens).</w:t>
      </w:r>
    </w:p>
    <w:p w14:paraId="62BF0D53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227"/>
        <w:jc w:val="center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Склонение имён существительных в единственном и множественном числе в родительном падеже.</w:t>
      </w:r>
    </w:p>
    <w:p w14:paraId="566F20D0" w14:textId="77777777" w:rsidR="004D2B33" w:rsidRPr="00C23DE3" w:rsidRDefault="00CE2C00" w:rsidP="005E1686">
      <w:pPr>
        <w:autoSpaceDE w:val="0"/>
        <w:autoSpaceDN w:val="0"/>
        <w:spacing w:before="70" w:after="0" w:line="262" w:lineRule="auto"/>
        <w:ind w:left="407" w:right="72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винительном и дательном падежах (в некоторых речевых образцах). Вопросительное местоимение (</w:t>
      </w:r>
      <w:r>
        <w:rPr>
          <w:rFonts w:ascii="Times New Roman" w:eastAsia="Times New Roman" w:hAnsi="Times New Roman"/>
          <w:i/>
          <w:color w:val="000000"/>
          <w:sz w:val="24"/>
        </w:rPr>
        <w:t>welch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-).</w:t>
      </w:r>
    </w:p>
    <w:p w14:paraId="004AA87A" w14:textId="77777777" w:rsidR="004D2B33" w:rsidRPr="00C23DE3" w:rsidRDefault="00CE2C00" w:rsidP="005E1686">
      <w:pPr>
        <w:autoSpaceDE w:val="0"/>
        <w:autoSpaceDN w:val="0"/>
        <w:spacing w:before="7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(100-1000).</w:t>
      </w:r>
    </w:p>
    <w:p w14:paraId="4B2E0CC9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eastAsia="Times New Roman" w:hAnsi="Times New Roman"/>
          <w:i/>
          <w:color w:val="000000"/>
          <w:sz w:val="24"/>
        </w:rPr>
        <w:t>Wo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?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 винительного при ответе на вопрос </w:t>
      </w:r>
      <w:r>
        <w:rPr>
          <w:rFonts w:ascii="Times New Roman" w:eastAsia="Times New Roman" w:hAnsi="Times New Roman"/>
          <w:i/>
          <w:color w:val="000000"/>
          <w:sz w:val="24"/>
        </w:rPr>
        <w:t>Wohin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?</w:t>
      </w:r>
    </w:p>
    <w:p w14:paraId="40AD6B44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2" w:after="0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57F8D54F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001C2E17" w14:textId="77777777" w:rsidR="004D2B33" w:rsidRPr="00C23DE3" w:rsidRDefault="00CE2C00" w:rsidP="005E1686">
      <w:pPr>
        <w:autoSpaceDE w:val="0"/>
        <w:autoSpaceDN w:val="0"/>
        <w:spacing w:before="70" w:after="0" w:line="28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</w:p>
    <w:p w14:paraId="5420DB88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немецком языке (в анкете, формуляре);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0B92CC93" w14:textId="77777777" w:rsidR="004D2B33" w:rsidRPr="00C23DE3" w:rsidRDefault="00CE2C00" w:rsidP="005E1686">
      <w:pPr>
        <w:autoSpaceDE w:val="0"/>
        <w:autoSpaceDN w:val="0"/>
        <w:spacing w:before="190" w:after="0" w:line="262" w:lineRule="auto"/>
        <w:ind w:left="407" w:right="864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догадки, в том числе контекстуальной.</w:t>
      </w:r>
    </w:p>
    <w:p w14:paraId="19BECEF0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43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14:paraId="38A10081" w14:textId="5F35E6BE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5B23F76" w14:textId="77777777" w:rsidR="005E1686" w:rsidRDefault="005E1686" w:rsidP="005E1686">
      <w:pPr>
        <w:autoSpaceDE w:val="0"/>
        <w:autoSpaceDN w:val="0"/>
        <w:spacing w:after="0" w:line="230" w:lineRule="auto"/>
        <w:ind w:left="22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39D166E" w14:textId="179263D9" w:rsidR="004D2B33" w:rsidRPr="00001312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rPr>
          <w:lang w:val="ru-RU"/>
        </w:rPr>
      </w:pPr>
      <w:r w:rsidRPr="0000131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C722AF8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346" w:after="0" w:line="262" w:lineRule="auto"/>
        <w:ind w:left="227" w:right="720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Изучение немецкого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2E717A1" w14:textId="77777777" w:rsidR="004D2B33" w:rsidRPr="00C23DE3" w:rsidRDefault="00CE2C00" w:rsidP="005E1686">
      <w:pPr>
        <w:autoSpaceDE w:val="0"/>
        <w:autoSpaceDN w:val="0"/>
        <w:spacing w:before="262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682436B" w14:textId="77777777" w:rsidR="004D2B33" w:rsidRPr="00C23DE3" w:rsidRDefault="00CE2C00" w:rsidP="005E1686">
      <w:pPr>
        <w:autoSpaceDE w:val="0"/>
        <w:autoSpaceDN w:val="0"/>
        <w:spacing w:before="166" w:after="0" w:line="281" w:lineRule="auto"/>
        <w:ind w:left="227" w:right="576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E61481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2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14:paraId="4517B3F5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 w:right="43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95FA5C8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1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567B317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1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</w:t>
      </w:r>
    </w:p>
    <w:p w14:paraId="164E2D22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263888" w14:textId="77777777" w:rsidR="004D2B33" w:rsidRPr="00C23DE3" w:rsidRDefault="004D2B33" w:rsidP="005E1686">
      <w:pPr>
        <w:autoSpaceDE w:val="0"/>
        <w:autoSpaceDN w:val="0"/>
        <w:spacing w:after="66" w:line="220" w:lineRule="exact"/>
        <w:ind w:left="227"/>
        <w:rPr>
          <w:lang w:val="ru-RU"/>
        </w:rPr>
      </w:pPr>
    </w:p>
    <w:p w14:paraId="6553A8AC" w14:textId="77777777" w:rsidR="004D2B33" w:rsidRPr="00C23DE3" w:rsidRDefault="00CE2C00" w:rsidP="005E1686">
      <w:pPr>
        <w:autoSpaceDE w:val="0"/>
        <w:autoSpaceDN w:val="0"/>
        <w:spacing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 народного творчества; стремление к самовыражению в разных видах искусства.</w:t>
      </w:r>
    </w:p>
    <w:p w14:paraId="557AC492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здоровьяи эмоционального благополучия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 себя  и  других, умение управлять собственным эмоциональным состоянием;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61D3F911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C06EDD3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14:paraId="50DE79A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6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1EE4993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86" w:right="640" w:bottom="43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2D894593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063EE296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90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а также в  рамках  социального  взаимодействия  с  людьми из другой культурной среды;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587583A" w14:textId="77777777" w:rsidR="004D2B33" w:rsidRPr="00C23DE3" w:rsidRDefault="00CE2C00" w:rsidP="005E1686">
      <w:pPr>
        <w:autoSpaceDE w:val="0"/>
        <w:autoSpaceDN w:val="0"/>
        <w:spacing w:before="262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4508AB4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68" w:after="0" w:line="288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0E5E8DE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4F235F72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1B11673E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62" w:lineRule="auto"/>
        <w:ind w:left="227" w:right="720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05B26C4D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90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28F170FC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296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1883110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2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14:paraId="70CF1185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834" w:bottom="308" w:left="666" w:header="720" w:footer="720" w:gutter="0"/>
          <w:cols w:space="720" w:equalWidth="0">
            <w:col w:w="10400" w:space="0"/>
          </w:cols>
          <w:docGrid w:linePitch="360"/>
        </w:sectPr>
      </w:pPr>
    </w:p>
    <w:p w14:paraId="52E00BEF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7836A9F6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90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 в  достижение результатов,  разделять  сферу ответственности и проявлять готовность к предоставлению отчета перед группой.</w:t>
      </w:r>
    </w:p>
    <w:p w14:paraId="64232FE9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15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4F1ED10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90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 принятие решений группой);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 w14:paraId="40205C79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772" w:bottom="428" w:left="666" w:header="720" w:footer="720" w:gutter="0"/>
          <w:cols w:space="720" w:equalWidth="0">
            <w:col w:w="10462" w:space="0"/>
          </w:cols>
          <w:docGrid w:linePitch="360"/>
        </w:sectPr>
      </w:pPr>
    </w:p>
    <w:p w14:paraId="348869BF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704D8B6B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81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 выражения  эмоций;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69EA6933" w14:textId="77777777" w:rsidR="004D2B33" w:rsidRPr="00C23DE3" w:rsidRDefault="00CE2C00" w:rsidP="005E1686">
      <w:pPr>
        <w:autoSpaceDE w:val="0"/>
        <w:autoSpaceDN w:val="0"/>
        <w:spacing w:before="70" w:after="0" w:line="271" w:lineRule="auto"/>
        <w:ind w:left="227" w:firstLine="18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 универсальных  учебных 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0D2C7EE" w14:textId="77777777" w:rsidR="004D2B33" w:rsidRPr="00C23DE3" w:rsidRDefault="00CE2C00" w:rsidP="005E1686">
      <w:pPr>
        <w:autoSpaceDE w:val="0"/>
        <w:autoSpaceDN w:val="0"/>
        <w:spacing w:before="264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14CDFB6" w14:textId="77777777" w:rsidR="004D2B33" w:rsidRPr="00C23DE3" w:rsidRDefault="00CE2C00" w:rsidP="005E1686">
      <w:pPr>
        <w:autoSpaceDE w:val="0"/>
        <w:autoSpaceDN w:val="0"/>
        <w:spacing w:before="168" w:after="0" w:line="271" w:lineRule="auto"/>
        <w:ind w:left="227" w:right="576" w:firstLine="180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освоения основной образовательной программы по иностранному (немецкому) языку для 6 класса с учётом уровня владения немецким языком, достигнутого в 2-5 классах.</w:t>
      </w:r>
    </w:p>
    <w:p w14:paraId="4D2F1252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0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с вербальными и/или со зрительными опорами, с соблюдением норм речевого этикета, принятого в  стране/странах  изучаемого  языка  (до 5 реплик со стороны каждого собеседника);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результаты выполненной проектной работы (объём — 7-8 фраз).</w:t>
      </w:r>
    </w:p>
    <w:p w14:paraId="21DEBF63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1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79610C82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2" w:after="0" w:line="281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информацию.</w:t>
      </w:r>
    </w:p>
    <w:p w14:paraId="1B29C560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83" w:lineRule="auto"/>
        <w:ind w:left="227" w:right="28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слов).</w:t>
      </w:r>
    </w:p>
    <w:p w14:paraId="2C85A7F4" w14:textId="77777777" w:rsidR="004D2B33" w:rsidRPr="00C23DE3" w:rsidRDefault="00CE2C00" w:rsidP="005E1686">
      <w:pPr>
        <w:autoSpaceDE w:val="0"/>
        <w:autoSpaceDN w:val="0"/>
        <w:spacing w:before="190" w:after="0" w:line="230" w:lineRule="auto"/>
        <w:ind w:left="40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14:paraId="1E88F856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7ABB3AB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611851F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after="0" w:line="283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к сбою коммуникации,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 служебных словах;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чтения.</w:t>
      </w:r>
    </w:p>
    <w:p w14:paraId="7D0DE01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характера.</w:t>
      </w:r>
    </w:p>
    <w:p w14:paraId="185C1294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2" w:after="0" w:line="288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суффиксов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keit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heit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ung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 при помощи суффикса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isch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 и наречия при помощи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отрицательного префикса </w:t>
      </w:r>
      <w:r>
        <w:rPr>
          <w:rFonts w:ascii="Times New Roman" w:eastAsia="Times New Roman" w:hAnsi="Times New Roman"/>
          <w:i/>
          <w:color w:val="000000"/>
          <w:sz w:val="24"/>
        </w:rPr>
        <w:t>un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; при помощи конверсии: имена существительные от глагола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Lesen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); при помощи словосложения: соединения глагола и существительного (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Schreibtisch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 и интернациональные слова;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различные средства связи для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обеспечения целостности высказывания.</w:t>
      </w:r>
    </w:p>
    <w:p w14:paraId="1F41816C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40" w:lineRule="auto"/>
        <w:ind w:left="227" w:right="576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14:paraId="2F0ED4EB" w14:textId="77777777" w:rsidR="004D2B33" w:rsidRPr="00C23DE3" w:rsidRDefault="00CE2C00" w:rsidP="005E1686">
      <w:pPr>
        <w:autoSpaceDE w:val="0"/>
        <w:autoSpaceDN w:val="0"/>
        <w:spacing w:before="17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сложносочинённые предложения с союзом </w:t>
      </w:r>
      <w:r>
        <w:rPr>
          <w:rFonts w:ascii="Times New Roman" w:eastAsia="Times New Roman" w:hAnsi="Times New Roman"/>
          <w:color w:val="000000"/>
          <w:sz w:val="24"/>
        </w:rPr>
        <w:t>denn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670AF630" w14:textId="77777777" w:rsidR="004D2B33" w:rsidRPr="00C23DE3" w:rsidRDefault="00CE2C00" w:rsidP="005E1686">
      <w:pPr>
        <w:autoSpaceDE w:val="0"/>
        <w:autoSpaceDN w:val="0"/>
        <w:spacing w:before="240" w:after="0" w:line="262" w:lineRule="auto"/>
        <w:ind w:left="647" w:right="288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в  видовременных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teritum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A937FD5" w14:textId="77777777" w:rsidR="004D2B33" w:rsidRPr="00C23DE3" w:rsidRDefault="00CE2C00" w:rsidP="005E1686">
      <w:pPr>
        <w:autoSpaceDE w:val="0"/>
        <w:autoSpaceDN w:val="0"/>
        <w:spacing w:before="240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 глаголы с отделяемыми и неотделяемыми приставками;</w:t>
      </w:r>
    </w:p>
    <w:p w14:paraId="779BD389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с возвратным местоимением </w:t>
      </w:r>
      <w:r>
        <w:rPr>
          <w:rFonts w:ascii="Times New Roman" w:eastAsia="Times New Roman" w:hAnsi="Times New Roman"/>
          <w:color w:val="000000"/>
          <w:sz w:val="24"/>
        </w:rPr>
        <w:t>sich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00F21B6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de-DE"/>
        </w:rPr>
      </w:pP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</w:rPr>
        <w:t>глаголы</w:t>
      </w:r>
      <w:r w:rsidRPr="00C23DE3">
        <w:rPr>
          <w:rFonts w:ascii="Times New Roman" w:eastAsia="Times New Roman" w:hAnsi="Times New Roman"/>
          <w:color w:val="000000"/>
          <w:sz w:val="24"/>
          <w:lang w:val="de-DE"/>
        </w:rPr>
        <w:t xml:space="preserve"> sitzen — setzen, liegen — legen, stehen — stellen, hängen;</w:t>
      </w:r>
    </w:p>
    <w:p w14:paraId="4F8D0F2B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модальный глагол </w:t>
      </w:r>
      <w:r>
        <w:rPr>
          <w:rFonts w:ascii="Times New Roman" w:eastAsia="Times New Roman" w:hAnsi="Times New Roman"/>
          <w:color w:val="000000"/>
          <w:sz w:val="24"/>
        </w:rPr>
        <w:t>sollen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sens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718BCC78" w14:textId="77777777" w:rsidR="004D2B33" w:rsidRPr="00C23DE3" w:rsidRDefault="00CE2C00" w:rsidP="005E1686">
      <w:pPr>
        <w:autoSpaceDE w:val="0"/>
        <w:autoSpaceDN w:val="0"/>
        <w:spacing w:before="238" w:after="0" w:line="262" w:lineRule="auto"/>
        <w:ind w:left="647" w:right="432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 склонение имён существительных в единственном и множественном числе в родительном падеже;</w:t>
      </w:r>
    </w:p>
    <w:p w14:paraId="1B300E5C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 личные местоимения в винительном и дательном падежах;</w:t>
      </w:r>
    </w:p>
    <w:p w14:paraId="1DA38F27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вопросительное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welch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-;</w:t>
      </w:r>
    </w:p>
    <w:p w14:paraId="26B799B2" w14:textId="77777777" w:rsidR="004D2B33" w:rsidRPr="00C23DE3" w:rsidRDefault="00CE2C00" w:rsidP="005E1686">
      <w:pPr>
        <w:autoSpaceDE w:val="0"/>
        <w:autoSpaceDN w:val="0"/>
        <w:spacing w:before="238" w:after="0" w:line="230" w:lineRule="auto"/>
        <w:ind w:left="647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 для обозначения дат и больших чисел (100-1000);</w:t>
      </w:r>
    </w:p>
    <w:p w14:paraId="6C9002ED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72" w:bottom="458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6BCD1FF4" w14:textId="77777777" w:rsidR="004D2B33" w:rsidRPr="00C23DE3" w:rsidRDefault="004D2B33" w:rsidP="005E1686">
      <w:pPr>
        <w:autoSpaceDE w:val="0"/>
        <w:autoSpaceDN w:val="0"/>
        <w:spacing w:after="108" w:line="220" w:lineRule="exact"/>
        <w:ind w:left="227"/>
        <w:rPr>
          <w:lang w:val="ru-RU"/>
        </w:rPr>
      </w:pPr>
    </w:p>
    <w:p w14:paraId="374FB62C" w14:textId="77777777" w:rsidR="004D2B33" w:rsidRPr="00C23DE3" w:rsidRDefault="00CE2C00" w:rsidP="005E1686">
      <w:pPr>
        <w:autoSpaceDE w:val="0"/>
        <w:autoSpaceDN w:val="0"/>
        <w:spacing w:after="0" w:line="262" w:lineRule="auto"/>
        <w:ind w:left="647" w:right="576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предлоги, требующие дательного падежа при ответе на вопрос </w:t>
      </w:r>
      <w:r>
        <w:rPr>
          <w:rFonts w:ascii="Times New Roman" w:eastAsia="Times New Roman" w:hAnsi="Times New Roman"/>
          <w:color w:val="000000"/>
          <w:sz w:val="24"/>
        </w:rPr>
        <w:t>Wo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? и винительного при ответе на вопрос </w:t>
      </w:r>
      <w:r>
        <w:rPr>
          <w:rFonts w:ascii="Times New Roman" w:eastAsia="Times New Roman" w:hAnsi="Times New Roman"/>
          <w:color w:val="000000"/>
          <w:sz w:val="24"/>
        </w:rPr>
        <w:t>Wohin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14:paraId="080C8A6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298" w:after="0" w:line="286" w:lineRule="auto"/>
        <w:ind w:left="227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 речи;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 понимать и использовать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 и 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изучаемого языка;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языка.</w:t>
      </w:r>
    </w:p>
    <w:p w14:paraId="64276CA2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192" w:after="0"/>
        <w:ind w:left="227" w:right="43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C23DE3">
        <w:rPr>
          <w:lang w:val="ru-RU"/>
        </w:rPr>
        <w:br/>
      </w: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77F786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43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умениями классифицировать  лексические  единицы по темам в рамках тематического содержания речи, по частям речи, по словообразовательным элементам.</w:t>
      </w:r>
    </w:p>
    <w:p w14:paraId="503B541F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288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14:paraId="0F170C65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720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14:paraId="02433E16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152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культуры.</w:t>
      </w:r>
    </w:p>
    <w:p w14:paraId="68B178BA" w14:textId="77777777" w:rsidR="004D2B33" w:rsidRPr="00C23DE3" w:rsidRDefault="00CE2C00" w:rsidP="005E1686">
      <w:pPr>
        <w:tabs>
          <w:tab w:val="left" w:pos="180"/>
        </w:tabs>
        <w:autoSpaceDE w:val="0"/>
        <w:autoSpaceDN w:val="0"/>
        <w:spacing w:before="70" w:after="0" w:line="262" w:lineRule="auto"/>
        <w:ind w:left="227" w:right="144"/>
        <w:rPr>
          <w:lang w:val="ru-RU"/>
        </w:rPr>
      </w:pPr>
      <w:r w:rsidRPr="00C23DE3">
        <w:rPr>
          <w:lang w:val="ru-RU"/>
        </w:rPr>
        <w:tab/>
      </w:r>
      <w:r w:rsidRPr="00C23D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B717440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328" w:right="720" w:bottom="1440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4A85B5AF" w14:textId="77777777" w:rsidR="004D2B33" w:rsidRPr="00C23DE3" w:rsidRDefault="004D2B33" w:rsidP="005E1686">
      <w:pPr>
        <w:autoSpaceDE w:val="0"/>
        <w:autoSpaceDN w:val="0"/>
        <w:spacing w:after="64" w:line="220" w:lineRule="exact"/>
        <w:ind w:left="227"/>
        <w:rPr>
          <w:lang w:val="ru-RU"/>
        </w:rPr>
      </w:pPr>
    </w:p>
    <w:p w14:paraId="0697CCED" w14:textId="1E227346" w:rsidR="004D2B33" w:rsidRPr="00001312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258" w:line="233" w:lineRule="auto"/>
        <w:rPr>
          <w:sz w:val="28"/>
          <w:szCs w:val="28"/>
        </w:rPr>
      </w:pPr>
      <w:r w:rsidRPr="00001312"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 xml:space="preserve">ТЕМАТИЧЕСКОЕ ПЛАНИРОВАНИЕ </w:t>
      </w:r>
    </w:p>
    <w:tbl>
      <w:tblPr>
        <w:tblW w:w="15502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84"/>
        <w:gridCol w:w="5728"/>
        <w:gridCol w:w="528"/>
        <w:gridCol w:w="1104"/>
        <w:gridCol w:w="1142"/>
        <w:gridCol w:w="804"/>
        <w:gridCol w:w="1933"/>
        <w:gridCol w:w="1701"/>
        <w:gridCol w:w="2178"/>
      </w:tblGrid>
      <w:tr w:rsidR="004D2B33" w:rsidRPr="00C23DE3" w14:paraId="5953E740" w14:textId="77777777" w:rsidTr="005E168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D451E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1390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5DD65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3E57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3507D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3D726" w14:textId="77777777" w:rsidR="004D2B33" w:rsidRPr="00C23DE3" w:rsidRDefault="00CE2C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1C3DE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4D2B33" w:rsidRPr="00C23DE3" w14:paraId="5117025B" w14:textId="77777777" w:rsidTr="005E1686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66A8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DCB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E2884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543A5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0D5CE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08B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A86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58BB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A9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B33" w:rsidRPr="00C23DE3" w14:paraId="4F276194" w14:textId="77777777" w:rsidTr="005E1686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24A87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20559" w14:textId="77777777" w:rsidR="004D2B33" w:rsidRPr="00C23DE3" w:rsidRDefault="00CE2C0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Взаимоотношения в семье и с друзьями.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Семейные праздники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3D4D0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81337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61526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6296B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FED2D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AA233" w14:textId="3323EC60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Тестирование;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69F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http://www.aufgaben.schubert-verlag.de/ -</w:t>
            </w:r>
          </w:p>
        </w:tc>
      </w:tr>
      <w:tr w:rsidR="004D2B33" w:rsidRPr="00C23DE3" w14:paraId="6A18CA81" w14:textId="77777777" w:rsidTr="005E1686">
        <w:trPr>
          <w:trHeight w:hRule="exact" w:val="20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748BA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DD8DE" w14:textId="77777777" w:rsidR="004D2B33" w:rsidRPr="00C23DE3" w:rsidRDefault="00CE2C0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59990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0E5C8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BF389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AC5A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2F3E0" w14:textId="77777777" w:rsidR="004D2B33" w:rsidRPr="00C23DE3" w:rsidRDefault="00CE2C0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Диалогическая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2C9E4" w14:textId="042FE2C4" w:rsidR="004D2B33" w:rsidRPr="00C23DE3" w:rsidRDefault="00CE2C00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810CA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WWW.DEUTSCHLERN.NET –</w:t>
            </w:r>
          </w:p>
        </w:tc>
      </w:tr>
      <w:tr w:rsidR="004D2B33" w:rsidRPr="00C23DE3" w14:paraId="1B87417C" w14:textId="77777777" w:rsidTr="008161E3">
        <w:trPr>
          <w:trHeight w:hRule="exact" w:val="323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AEBF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5C735" w14:textId="77777777" w:rsidR="004D2B33" w:rsidRPr="00C23DE3" w:rsidRDefault="00CE2C00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7EC5B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506C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138B1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8C912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6B186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Диалогическая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Аудирование;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Смысловое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чтение;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Орфография и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пунктуация;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5306F" w14:textId="3C1B1C0C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FC222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WWW.DEUTSCHLERN.NET –</w:t>
            </w:r>
          </w:p>
        </w:tc>
      </w:tr>
      <w:tr w:rsidR="004D2B33" w:rsidRPr="00C23DE3" w14:paraId="2EA5006F" w14:textId="77777777" w:rsidTr="005E1686">
        <w:trPr>
          <w:trHeight w:hRule="exact" w:val="1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7EF31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FE6AC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Здоровый образ жизни. Режим труда и отдыха, фитнес, сбалансированное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10CFB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BD161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C21B3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590FE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2642" w14:textId="77777777" w:rsidR="004D2B33" w:rsidRPr="00C23DE3" w:rsidRDefault="00CE2C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Грамматическая сторона речи;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07E7A" w14:textId="770FBD97" w:rsidR="004D2B33" w:rsidRPr="00C23DE3" w:rsidRDefault="00CE2C0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0F99E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www.lehrer-online.de -</w:t>
            </w:r>
          </w:p>
        </w:tc>
      </w:tr>
    </w:tbl>
    <w:p w14:paraId="0B0E7A98" w14:textId="77777777" w:rsidR="004D2B33" w:rsidRPr="00C23DE3" w:rsidRDefault="004D2B33" w:rsidP="005E1686">
      <w:pPr>
        <w:autoSpaceDE w:val="0"/>
        <w:autoSpaceDN w:val="0"/>
        <w:spacing w:after="0" w:line="14" w:lineRule="exact"/>
        <w:ind w:left="227"/>
        <w:rPr>
          <w:rFonts w:ascii="Times New Roman" w:hAnsi="Times New Roman" w:cs="Times New Roman"/>
          <w:sz w:val="18"/>
          <w:szCs w:val="18"/>
        </w:rPr>
      </w:pPr>
    </w:p>
    <w:p w14:paraId="4581CBA5" w14:textId="77777777" w:rsidR="004D2B33" w:rsidRPr="00C23DE3" w:rsidRDefault="004D2B33" w:rsidP="005E1686">
      <w:pPr>
        <w:ind w:left="227"/>
        <w:rPr>
          <w:rFonts w:ascii="Times New Roman" w:hAnsi="Times New Roman" w:cs="Times New Roman"/>
          <w:sz w:val="18"/>
          <w:szCs w:val="18"/>
        </w:rPr>
        <w:sectPr w:rsidR="004D2B33" w:rsidRPr="00C23DE3">
          <w:pgSz w:w="16840" w:h="11900"/>
          <w:pgMar w:top="282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6E5C26" w14:textId="77777777" w:rsidR="004D2B33" w:rsidRPr="00C23DE3" w:rsidRDefault="004D2B33" w:rsidP="005E1686">
      <w:pPr>
        <w:autoSpaceDE w:val="0"/>
        <w:autoSpaceDN w:val="0"/>
        <w:spacing w:after="66" w:line="220" w:lineRule="exact"/>
        <w:ind w:left="227"/>
        <w:rPr>
          <w:rFonts w:ascii="Times New Roman" w:hAnsi="Times New Roman" w:cs="Times New Roman"/>
          <w:sz w:val="18"/>
          <w:szCs w:val="18"/>
        </w:rPr>
      </w:pPr>
    </w:p>
    <w:tbl>
      <w:tblPr>
        <w:tblW w:w="15502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84"/>
        <w:gridCol w:w="5728"/>
        <w:gridCol w:w="528"/>
        <w:gridCol w:w="1104"/>
        <w:gridCol w:w="1142"/>
        <w:gridCol w:w="804"/>
        <w:gridCol w:w="1368"/>
        <w:gridCol w:w="1116"/>
        <w:gridCol w:w="3328"/>
      </w:tblGrid>
      <w:tr w:rsidR="004D2B33" w:rsidRPr="00C23DE3" w14:paraId="375E4CCA" w14:textId="77777777" w:rsidTr="008161E3">
        <w:trPr>
          <w:trHeight w:hRule="exact" w:val="21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1E42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E83C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Покупки: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C42DA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D852D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B0356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BDAF9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C6F68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Диалогическая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AA04E" w14:textId="77777777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49AA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www.lehrer-online.de -</w:t>
            </w:r>
          </w:p>
        </w:tc>
      </w:tr>
      <w:tr w:rsidR="004D2B33" w:rsidRPr="00C23DE3" w14:paraId="17533EBC" w14:textId="77777777" w:rsidTr="005E1686">
        <w:trPr>
          <w:trHeight w:hRule="exact" w:val="2547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4C3EA" w14:textId="77777777" w:rsidR="004D2B33" w:rsidRPr="00C23DE3" w:rsidRDefault="00CE2C0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6.</w:t>
            </w:r>
          </w:p>
        </w:tc>
        <w:tc>
          <w:tcPr>
            <w:tcW w:w="5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CBC61" w14:textId="77777777" w:rsidR="004D2B33" w:rsidRPr="00C23DE3" w:rsidRDefault="00CE2C00">
            <w:pPr>
              <w:autoSpaceDE w:val="0"/>
              <w:autoSpaceDN w:val="0"/>
              <w:spacing w:before="64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  <w:lang w:val="ru-RU"/>
              </w:rPr>
              <w:t xml:space="preserve">Школа, школьная жизнь, изучаемые предметы,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любимый предмет, правила поведения в школе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  <w:lang w:val="ru-RU"/>
              </w:rPr>
              <w:t xml:space="preserve">.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39CF2" w14:textId="77777777" w:rsidR="004D2B33" w:rsidRPr="00C23DE3" w:rsidRDefault="00CE2C0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8C33D" w14:textId="77777777" w:rsidR="004D2B33" w:rsidRPr="00C23DE3" w:rsidRDefault="00CE2C0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AE0A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F75EC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BB2BA" w14:textId="77777777" w:rsidR="004D2B33" w:rsidRPr="00C23DE3" w:rsidRDefault="00CE2C0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Диалогическая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47B29" w14:textId="77777777" w:rsidR="004D2B33" w:rsidRPr="00C23DE3" w:rsidRDefault="00CE2C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33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5BBD1" w14:textId="77777777" w:rsidR="004D2B33" w:rsidRPr="00C23DE3" w:rsidRDefault="00CE2C00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http://www.goethe.de/ins/ru/lp/prj/drj/deindex.htm https://kinderuni.goethe.de/?lang=ru –</w:t>
            </w:r>
          </w:p>
        </w:tc>
      </w:tr>
      <w:tr w:rsidR="004D2B33" w:rsidRPr="00C23DE3" w14:paraId="0AC91A3E" w14:textId="77777777" w:rsidTr="008161E3">
        <w:trPr>
          <w:trHeight w:hRule="exact" w:val="226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A64DF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B028" w14:textId="77777777" w:rsidR="004D2B33" w:rsidRPr="00C23DE3" w:rsidRDefault="00CE2C00">
            <w:pPr>
              <w:autoSpaceDE w:val="0"/>
              <w:autoSpaceDN w:val="0"/>
              <w:spacing w:before="66" w:after="0" w:line="245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  <w:lang w:val="ru-RU"/>
              </w:rPr>
              <w:t xml:space="preserve">Каникулы в различное время года. Виды отдыха.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EACCD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7E5C7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6CAB4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B12D7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E8577" w14:textId="77777777" w:rsidR="004D2B33" w:rsidRPr="00C23DE3" w:rsidRDefault="00CE2C0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0B62" w14:textId="77777777" w:rsidR="004D2B33" w:rsidRPr="00C23DE3" w:rsidRDefault="00CE2C0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890D6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http://www.goethe.de/ins/ru/lp/prj/drj/deindex.htm https://kinderuni.goethe.de/?lang=ru –</w:t>
            </w:r>
          </w:p>
        </w:tc>
      </w:tr>
      <w:tr w:rsidR="004D2B33" w:rsidRPr="00C23DE3" w14:paraId="7A37F31B" w14:textId="77777777" w:rsidTr="005E1686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06E5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64485" w14:textId="77777777" w:rsidR="004D2B33" w:rsidRPr="00C23DE3" w:rsidRDefault="00CE2C00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  <w:lang w:val="ru-RU"/>
              </w:rPr>
              <w:t xml:space="preserve">Природа: дикие и домашние животные.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102"/>
                <w:sz w:val="18"/>
                <w:szCs w:val="18"/>
              </w:rPr>
              <w:t>Климат,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F6348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08724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D3C95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9E50F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574DA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Орфография и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пунктуация;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0812C" w14:textId="31E943C4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854C0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http://www.goethe.de/ins/ru/lp/prj/drj/deindex.htm https://kinderuni.goethe.de/?lang=ru –</w:t>
            </w:r>
          </w:p>
        </w:tc>
      </w:tr>
      <w:tr w:rsidR="004D2B33" w:rsidRPr="00C23DE3" w14:paraId="3C3DFF60" w14:textId="77777777" w:rsidTr="008161E3">
        <w:trPr>
          <w:trHeight w:hRule="exact" w:val="298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65D33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9.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25A40" w14:textId="77777777" w:rsidR="004D2B33" w:rsidRPr="00C23DE3" w:rsidRDefault="00CE2C00">
            <w:pPr>
              <w:autoSpaceDE w:val="0"/>
              <w:autoSpaceDN w:val="0"/>
              <w:spacing w:before="66" w:after="0" w:line="252" w:lineRule="auto"/>
              <w:ind w:left="72" w:right="27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Жизнь в городе/ в сельской местности.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D123B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13821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30388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B656C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EEB74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Смысловое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чтение;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Фонетическая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B8780" w14:textId="77777777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A027B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https://www.vitaminde.de/ueber-uns/vitamin-de-fuer-lehrer.html -</w:t>
            </w:r>
          </w:p>
        </w:tc>
      </w:tr>
    </w:tbl>
    <w:p w14:paraId="317AE5C9" w14:textId="77777777" w:rsidR="004D2B33" w:rsidRPr="00C23DE3" w:rsidRDefault="004D2B33" w:rsidP="005E1686">
      <w:pPr>
        <w:autoSpaceDE w:val="0"/>
        <w:autoSpaceDN w:val="0"/>
        <w:spacing w:after="0" w:line="14" w:lineRule="exact"/>
        <w:ind w:left="227"/>
        <w:rPr>
          <w:rFonts w:ascii="Times New Roman" w:hAnsi="Times New Roman" w:cs="Times New Roman"/>
          <w:sz w:val="18"/>
          <w:szCs w:val="18"/>
        </w:rPr>
      </w:pPr>
    </w:p>
    <w:p w14:paraId="52CE16AD" w14:textId="77777777" w:rsidR="004D2B33" w:rsidRPr="00C23DE3" w:rsidRDefault="004D2B33" w:rsidP="005E1686">
      <w:pPr>
        <w:ind w:left="227"/>
        <w:rPr>
          <w:rFonts w:ascii="Times New Roman" w:hAnsi="Times New Roman" w:cs="Times New Roman"/>
          <w:sz w:val="18"/>
          <w:szCs w:val="18"/>
        </w:rPr>
        <w:sectPr w:rsidR="004D2B33" w:rsidRPr="00C23DE3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48CFB3" w14:textId="77777777" w:rsidR="004D2B33" w:rsidRPr="00C23DE3" w:rsidRDefault="004D2B33" w:rsidP="005E1686">
      <w:pPr>
        <w:autoSpaceDE w:val="0"/>
        <w:autoSpaceDN w:val="0"/>
        <w:spacing w:after="66" w:line="220" w:lineRule="exact"/>
        <w:ind w:left="227"/>
        <w:rPr>
          <w:rFonts w:ascii="Times New Roman" w:hAnsi="Times New Roman" w:cs="Times New Roman"/>
          <w:sz w:val="18"/>
          <w:szCs w:val="18"/>
        </w:rPr>
      </w:pPr>
    </w:p>
    <w:tbl>
      <w:tblPr>
        <w:tblW w:w="15502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384"/>
        <w:gridCol w:w="5728"/>
        <w:gridCol w:w="528"/>
        <w:gridCol w:w="1104"/>
        <w:gridCol w:w="1142"/>
        <w:gridCol w:w="804"/>
        <w:gridCol w:w="1368"/>
        <w:gridCol w:w="1116"/>
        <w:gridCol w:w="3328"/>
      </w:tblGrid>
      <w:tr w:rsidR="004D2B33" w:rsidRPr="00C23DE3" w14:paraId="472B22ED" w14:textId="77777777" w:rsidTr="008161E3">
        <w:trPr>
          <w:trHeight w:hRule="exact" w:val="256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4F299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BB8FE" w14:textId="77777777" w:rsidR="004D2B33" w:rsidRPr="00C23DE3" w:rsidRDefault="00CE2C00">
            <w:pPr>
              <w:autoSpaceDE w:val="0"/>
              <w:autoSpaceDN w:val="0"/>
              <w:spacing w:before="6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Родная страна и страна/страны изучаемого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4A0D8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B5DA0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3B730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79423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AEB8A" w14:textId="77777777" w:rsidR="004D2B33" w:rsidRPr="00C23DE3" w:rsidRDefault="00CE2C0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Смысловое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чтение;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AEB64" w14:textId="5CD97E0F" w:rsidR="004D2B33" w:rsidRPr="00C23DE3" w:rsidRDefault="00CE2C0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5487F" w14:textId="77777777" w:rsidR="004D2B33" w:rsidRPr="00C23DE3" w:rsidRDefault="00CE2C0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https://www.vitaminde.de/ueber-uns/vitamin-de-fuer-lehrer.html -</w:t>
            </w:r>
          </w:p>
        </w:tc>
      </w:tr>
      <w:tr w:rsidR="004D2B33" w:rsidRPr="00C23DE3" w14:paraId="07FD7780" w14:textId="77777777" w:rsidTr="008161E3">
        <w:trPr>
          <w:trHeight w:hRule="exact" w:val="26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7C26D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11.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AB1C1" w14:textId="77777777" w:rsidR="004D2B33" w:rsidRPr="00C23DE3" w:rsidRDefault="00CE2C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Выдающиеся люди родной страны и страны/стран изучаемого языка. </w:t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Ученые,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21102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32FAD" w14:textId="77777777" w:rsidR="004D2B33" w:rsidRPr="00C23DE3" w:rsidRDefault="00CE2C0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8D14B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1519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0144F" w14:textId="77777777" w:rsidR="004D2B33" w:rsidRPr="00C23DE3" w:rsidRDefault="00CE2C0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Монологическая речь;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Аудирование;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Смысловое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чтение;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Лексическая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Грамматическая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сторона речи; </w:t>
            </w:r>
            <w:r w:rsidRPr="00C23D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Социокультурные знания и умения;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E553" w14:textId="77777777" w:rsidR="004D2B33" w:rsidRPr="00C23DE3" w:rsidRDefault="00CE2C0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опрос; </w:t>
            </w:r>
            <w:r w:rsidRPr="00C23D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59E0F" w14:textId="77777777" w:rsidR="004D2B33" w:rsidRPr="00C23DE3" w:rsidRDefault="00CE2C00">
            <w:pPr>
              <w:autoSpaceDE w:val="0"/>
              <w:autoSpaceDN w:val="0"/>
              <w:spacing w:before="76" w:after="0" w:line="245" w:lineRule="auto"/>
              <w:ind w:left="74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https://www.vitaminde.de/ueber-uns/vitamin-de-fuer-lehrer.html -</w:t>
            </w:r>
          </w:p>
        </w:tc>
      </w:tr>
      <w:tr w:rsidR="004D2B33" w:rsidRPr="00C23DE3" w14:paraId="04048690" w14:textId="77777777" w:rsidTr="005E1686">
        <w:trPr>
          <w:trHeight w:hRule="exact" w:val="328"/>
        </w:trPr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E1902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21B58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FF2F6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881BC" w14:textId="77777777" w:rsidR="004D2B33" w:rsidRPr="00C23DE3" w:rsidRDefault="00CE2C0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23DE3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6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5F63E" w14:textId="77777777" w:rsidR="004D2B33" w:rsidRPr="00C23DE3" w:rsidRDefault="004D2B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AAF437" w14:textId="77777777" w:rsidR="004D2B33" w:rsidRPr="00C23DE3" w:rsidRDefault="004D2B33" w:rsidP="005E1686">
      <w:pPr>
        <w:autoSpaceDE w:val="0"/>
        <w:autoSpaceDN w:val="0"/>
        <w:spacing w:after="0" w:line="14" w:lineRule="exact"/>
        <w:ind w:left="227"/>
        <w:rPr>
          <w:rFonts w:ascii="Times New Roman" w:hAnsi="Times New Roman" w:cs="Times New Roman"/>
          <w:sz w:val="18"/>
          <w:szCs w:val="18"/>
        </w:rPr>
      </w:pPr>
    </w:p>
    <w:p w14:paraId="0567BAC6" w14:textId="77777777" w:rsidR="004D2B33" w:rsidRDefault="004D2B33" w:rsidP="005E1686">
      <w:pPr>
        <w:ind w:left="227"/>
        <w:sectPr w:rsidR="004D2B3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774FAC5" w14:textId="77777777" w:rsidR="004D2B33" w:rsidRDefault="004D2B33" w:rsidP="005E1686">
      <w:pPr>
        <w:autoSpaceDE w:val="0"/>
        <w:autoSpaceDN w:val="0"/>
        <w:spacing w:after="76" w:line="220" w:lineRule="exact"/>
        <w:ind w:left="227"/>
      </w:pPr>
    </w:p>
    <w:p w14:paraId="5DC54449" w14:textId="2E442B20" w:rsidR="004D2B33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304" w:line="233" w:lineRule="auto"/>
      </w:pPr>
      <w:r w:rsidRPr="00001312"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988"/>
        <w:gridCol w:w="851"/>
        <w:gridCol w:w="1417"/>
        <w:gridCol w:w="1116"/>
        <w:gridCol w:w="1108"/>
        <w:gridCol w:w="1624"/>
      </w:tblGrid>
      <w:tr w:rsidR="004D2B33" w14:paraId="7CF6AF65" w14:textId="77777777" w:rsidTr="005E1686">
        <w:trPr>
          <w:trHeight w:hRule="exact" w:val="47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993EF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D3BD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 урока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DCFC4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 часов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88D9D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D79CF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Виды, формы контроля</w:t>
            </w:r>
          </w:p>
        </w:tc>
      </w:tr>
      <w:tr w:rsidR="004D2B33" w14:paraId="274A5BBB" w14:textId="77777777" w:rsidTr="005E1686">
        <w:trPr>
          <w:trHeight w:hRule="exact" w:val="110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B48C" w14:textId="77777777" w:rsidR="004D2B33" w:rsidRDefault="004D2B33"/>
        </w:tc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2643" w14:textId="77777777" w:rsidR="004D2B33" w:rsidRDefault="004D2B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2DC84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27751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 работы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81D38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 работы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90F" w14:textId="77777777" w:rsidR="004D2B33" w:rsidRDefault="004D2B33"/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9BBC" w14:textId="77777777" w:rsidR="004D2B33" w:rsidRDefault="004D2B33"/>
        </w:tc>
      </w:tr>
      <w:tr w:rsidR="004D2B33" w:rsidRPr="00B0366C" w14:paraId="11BCB585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DE601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DA2BC" w14:textId="77777777" w:rsidR="004D2B33" w:rsidRPr="00C23DE3" w:rsidRDefault="00CE2C00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Межличностные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взаимоотношения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семье.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Отделяемые и неотделяемы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е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приставки,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спряжение глаголов.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8CF21" w14:textId="77777777" w:rsidR="004D2B33" w:rsidRPr="00B0366C" w:rsidRDefault="00CE2C00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EEDBE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37A2C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2D641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26795" w14:textId="77777777" w:rsidR="004D2B33" w:rsidRPr="00B0366C" w:rsidRDefault="00CE2C00" w:rsidP="00B0366C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Устный опрос; Тестирование; </w:t>
            </w:r>
          </w:p>
        </w:tc>
      </w:tr>
      <w:tr w:rsidR="004D2B33" w:rsidRPr="00B0366C" w14:paraId="2F37F91C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627F" w14:textId="77777777" w:rsidR="004D2B33" w:rsidRPr="00B0366C" w:rsidRDefault="00CE2C00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2.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B57F0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монологическому и диалогическому говорению.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955B3" w14:textId="77777777" w:rsidR="004D2B33" w:rsidRPr="00B0366C" w:rsidRDefault="00CE2C00">
            <w:pPr>
              <w:autoSpaceDE w:val="0"/>
              <w:autoSpaceDN w:val="0"/>
              <w:spacing w:before="94" w:after="0" w:line="230" w:lineRule="auto"/>
              <w:ind w:left="70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80C1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D45F3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1734F" w14:textId="77777777" w:rsidR="004D2B33" w:rsidRPr="00B0366C" w:rsidRDefault="004D2B33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19D99" w14:textId="77777777" w:rsidR="004D2B33" w:rsidRPr="00B0366C" w:rsidRDefault="00CE2C00">
            <w:pPr>
              <w:autoSpaceDE w:val="0"/>
              <w:autoSpaceDN w:val="0"/>
              <w:spacing w:before="94" w:after="0" w:line="230" w:lineRule="auto"/>
              <w:jc w:val="center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Устный опрос;</w:t>
            </w:r>
          </w:p>
        </w:tc>
      </w:tr>
      <w:tr w:rsidR="004D2B33" w14:paraId="04B6BE6B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C6AD6" w14:textId="77777777" w:rsidR="004D2B33" w:rsidRPr="00B0366C" w:rsidRDefault="00CE2C00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3.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B480B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Распознавать и употреблять в речи глаголы сильного, слабого, смешанного спряжений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79F99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25CA4" w14:textId="7DC8749F" w:rsidR="004D2B33" w:rsidRPr="005E1686" w:rsidRDefault="005E1686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D1E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A3C7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EE3D2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7F1442E6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3BB2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FAE6C" w14:textId="77777777" w:rsidR="004D2B33" w:rsidRPr="00C23DE3" w:rsidRDefault="00CE2C00">
            <w:pPr>
              <w:autoSpaceDE w:val="0"/>
              <w:autoSpaceDN w:val="0"/>
              <w:spacing w:before="92" w:after="0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аудированию.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Чтение текста с полным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пониманием.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притяжатеьных местоимений.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32466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3B9E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3D8B6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DC6C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FF2D9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60D3A52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76A1D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EBE69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86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Знакомство с лексикой по теме"Берлин"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BC73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799A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3BCA6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8EC8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67758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89B06E9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31CFA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B7DB6" w14:textId="77777777" w:rsidR="004D2B33" w:rsidRPr="00C23DE3" w:rsidRDefault="00CE2C00">
            <w:pPr>
              <w:autoSpaceDE w:val="0"/>
              <w:autoSpaceDN w:val="0"/>
              <w:spacing w:before="96" w:after="0" w:line="271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Тренировка  в употреблении глаголов с отделяемыми и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неотделяемыми приставками.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6F41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2FD08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215B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8DAD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02226" w14:textId="77777777" w:rsidR="004D2B33" w:rsidRDefault="00CE2C0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1D3CD17B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50330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853E2" w14:textId="77777777" w:rsidR="004D2B33" w:rsidRPr="00C23DE3" w:rsidRDefault="00CE2C00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 с новой лексикой.</w:t>
            </w:r>
          </w:p>
          <w:p w14:paraId="7FF6B9EC" w14:textId="77777777" w:rsidR="004D2B33" w:rsidRPr="00C23DE3" w:rsidRDefault="00CE2C00">
            <w:pPr>
              <w:autoSpaceDE w:val="0"/>
              <w:autoSpaceDN w:val="0"/>
              <w:spacing w:before="66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Знакомство со страноведческой информацией.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951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02F1C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C1A2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3B02C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A3A57" w14:textId="1EDA69C4" w:rsidR="004D2B33" w:rsidRPr="005E1686" w:rsidRDefault="005E1686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4D2B33" w14:paraId="3838C25E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D262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DE1DD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86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Чтение текста по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страноведению.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диалогической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EB57F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5BDA7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9748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8361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0AC8F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7811CE1D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55082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E8C8E" w14:textId="77777777" w:rsidR="004D2B33" w:rsidRDefault="00CE2C00">
            <w:pPr>
              <w:autoSpaceDE w:val="0"/>
              <w:autoSpaceDN w:val="0"/>
              <w:spacing w:before="94" w:after="0" w:line="271" w:lineRule="auto"/>
              <w:ind w:left="68" w:right="144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Активизация знакомой лексики и грамматики.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Спряжение глагола dürfen.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2EAD7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83058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36B9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2A47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B6C2D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56A9C124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D3195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4157F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Итоговый контроль по теме. Тестирование.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95FF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41EE3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1CA3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7CBC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1F17B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:rsidRPr="00B0366C" w14:paraId="513144E4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36A8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A9ED4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Внешность и характеристики человека. Знакомство с новой лексикой.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BE01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FB6BB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1F396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A783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1BA34" w14:textId="77777777" w:rsidR="004D2B33" w:rsidRPr="00C23DE3" w:rsidRDefault="00CE2C00" w:rsidP="00B0366C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Устный опрос; Практическая работа; </w:t>
            </w:r>
          </w:p>
        </w:tc>
      </w:tr>
      <w:tr w:rsidR="004D2B33" w14:paraId="2CC49FD2" w14:textId="77777777" w:rsidTr="005E1686">
        <w:trPr>
          <w:trHeight w:hRule="exact" w:val="126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CBD29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1C208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описанию внешности человека.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Употребление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возвратных глаголов.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D9B94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63B1B" w14:textId="77777777" w:rsidR="004D2B33" w:rsidRDefault="004D2B3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65971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22DB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00A36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</w:tbl>
    <w:p w14:paraId="0E340BD7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7DB6F4B1" w14:textId="77777777" w:rsidR="004D2B33" w:rsidRDefault="004D2B33" w:rsidP="005E1686">
      <w:pPr>
        <w:ind w:left="227"/>
        <w:sectPr w:rsidR="004D2B33">
          <w:pgSz w:w="11900" w:h="16840"/>
          <w:pgMar w:top="298" w:right="556" w:bottom="472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6ED63657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68786C78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942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463D4" w14:textId="77777777" w:rsidR="004D2B33" w:rsidRPr="00C23DE3" w:rsidRDefault="00CE2C00">
            <w:pPr>
              <w:autoSpaceDE w:val="0"/>
              <w:autoSpaceDN w:val="0"/>
              <w:spacing w:before="92" w:after="0" w:line="27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и тренировка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глаголов в повелительной форме, прошедшего времени.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6A1EB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E8F68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07D3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0B1A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CF5A5" w14:textId="77777777" w:rsidR="004D2B33" w:rsidRDefault="006F4F09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661C69E1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613E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67CBB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Мой друг(подруга). Описываем человека.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BD67F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08155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E606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48CE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D888D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3104117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6C2B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8C87C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Чтение текста по теме с выполнением заданий.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02D5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92D5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D334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602D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8B5B9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8DFEEF5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E2C0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0BFF5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86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Закрепление лексического материала в упражнениях.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0FC8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4E823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A74C8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F166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BC0CB" w14:textId="77777777" w:rsidR="004D2B33" w:rsidRDefault="00CE2C00">
            <w:pPr>
              <w:autoSpaceDE w:val="0"/>
              <w:autoSpaceDN w:val="0"/>
              <w:spacing w:before="92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4D2B33" w14:paraId="0F024357" w14:textId="77777777" w:rsidTr="005E1686">
        <w:trPr>
          <w:trHeight w:hRule="exact" w:val="10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F043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1C2AA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возвратных глаголов. Грамматические упражнения.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5EA4C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26DE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21AD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D992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A4E15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0D8689D2" w14:textId="77777777" w:rsidTr="005E1686">
        <w:trPr>
          <w:trHeight w:hRule="exact" w:val="4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E0D8F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B268E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2D5DF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C65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DF5B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93B96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FC0DC" w14:textId="77777777" w:rsidR="004D2B33" w:rsidRDefault="00CE2C0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64A97E49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20538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F1D92" w14:textId="77777777" w:rsidR="004D2B33" w:rsidRDefault="00CE2C00">
            <w:pPr>
              <w:autoSpaceDE w:val="0"/>
              <w:autoSpaceDN w:val="0"/>
              <w:spacing w:before="92" w:after="0"/>
              <w:ind w:left="68" w:right="144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Досуг и увлечения/хобби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современного подростка (чтение, кино, спорт). 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Знакромство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лексикой.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E36F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076A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D05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9743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B6CCC" w14:textId="3C1846AA" w:rsidR="004D2B33" w:rsidRDefault="00CE2C00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Устный опрос; </w:t>
            </w:r>
          </w:p>
        </w:tc>
      </w:tr>
      <w:tr w:rsidR="004D2B33" w14:paraId="7DF9BFA9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AED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6D676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Молодежная мода. Чтение текста с полным пониманием.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E2A9D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56FE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394F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7977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B4743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1E4D677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AACEE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0E15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Свободное время. Как проводят его сверстники?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E43E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09E28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0542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A0E8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D06A5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FBB5FC2" w14:textId="77777777" w:rsidTr="005E1686">
        <w:trPr>
          <w:trHeight w:hRule="exact" w:val="20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443A2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384BC" w14:textId="77777777" w:rsidR="004D2B33" w:rsidRPr="00C23DE3" w:rsidRDefault="00CE2C00">
            <w:pPr>
              <w:autoSpaceDE w:val="0"/>
              <w:autoSpaceDN w:val="0"/>
              <w:spacing w:before="92" w:after="0" w:line="28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Распознавать и употреблять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речи имена прилагательные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положительной, сравнительной и превосходной степенях,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образованные по правилу, а также исключения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7D37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8A51F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359C5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7CDA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97FDE" w14:textId="77777777" w:rsidR="004D2B33" w:rsidRDefault="00CE2C00">
            <w:pPr>
              <w:autoSpaceDE w:val="0"/>
              <w:autoSpaceDN w:val="0"/>
              <w:spacing w:before="92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6C20125C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575D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65CDA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Посещение театра,кино. Обучение диалогической 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4BCF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1F1D3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6F7E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23BD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F0497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C4FBA64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D36C7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B44BC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Образование множественного числа существительных.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8D556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D137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FAFA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2EFE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9BD4C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40DB17E0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E677F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52C76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Свободное время. Работа с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грамматикой: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Akkusativ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und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Dativ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 развитие письменной 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75C9E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0A9F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92B7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616F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B5F7E" w14:textId="77777777" w:rsidR="004D2B33" w:rsidRDefault="00CE2C00">
            <w:pPr>
              <w:autoSpaceDE w:val="0"/>
              <w:autoSpaceDN w:val="0"/>
              <w:spacing w:before="94" w:after="0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 работа;</w:t>
            </w:r>
          </w:p>
        </w:tc>
      </w:tr>
      <w:tr w:rsidR="004D2B33" w14:paraId="48BA87AF" w14:textId="77777777" w:rsidTr="005E1686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FC192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1C5AC" w14:textId="77777777" w:rsidR="004D2B33" w:rsidRPr="00C23DE3" w:rsidRDefault="00CE2C00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Краткое представление некоторых культурных явлений родной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страны и страны/стран изучаемого языка (традиции в питании и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проведении досуга, праздники)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923D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0A61A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119B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A5B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68A0B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15074FA" w14:textId="77777777" w:rsidTr="005E1686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42D8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4400E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отдыха. Поход по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магазинам.Винительный падеж.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A3E03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9ECA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7B9EC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47FF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E9395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</w:tbl>
    <w:p w14:paraId="26A456FD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09A9FC48" w14:textId="77777777" w:rsidR="004D2B33" w:rsidRDefault="004D2B33" w:rsidP="005E1686">
      <w:pPr>
        <w:ind w:left="227"/>
        <w:sectPr w:rsidR="004D2B33">
          <w:pgSz w:w="11900" w:h="16840"/>
          <w:pgMar w:top="284" w:right="556" w:bottom="296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9401DDD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40BDE0B9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67A9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A658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69283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F7F95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E68B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442C5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256EE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1E0E3BEA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2E123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3E3F1" w14:textId="77777777" w:rsidR="004D2B33" w:rsidRPr="00C23DE3" w:rsidRDefault="00CE2C00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Здоровый образ жизни.</w:t>
            </w:r>
          </w:p>
          <w:p w14:paraId="562C616D" w14:textId="77777777" w:rsidR="004D2B33" w:rsidRPr="00C23DE3" w:rsidRDefault="00CE2C00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Знакомство со словами.</w:t>
            </w:r>
          </w:p>
          <w:p w14:paraId="7FA27A5F" w14:textId="77777777" w:rsidR="004D2B33" w:rsidRDefault="00CE2C00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Повторение числительных.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7E4F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3507A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31F81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C60C5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9354B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Устный опрос; 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73E3867A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D464B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E6D42" w14:textId="77777777" w:rsidR="004D2B33" w:rsidRDefault="00CE2C00">
            <w:pPr>
              <w:autoSpaceDE w:val="0"/>
              <w:autoSpaceDN w:val="0"/>
              <w:spacing w:before="92" w:after="0" w:line="271" w:lineRule="auto"/>
              <w:ind w:left="68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по теме"Мой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распорядок дня".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Монологическое высказывание.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257C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BFEA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564A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22830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CA003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1BF2323B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AEC08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DD689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right="576"/>
              <w:jc w:val="center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Полное и точное понимание содержания   текста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C015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C299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46E8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127BC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DFFFB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E5A824A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DB71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57C91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Монологическое высказывание по теме "Мой рабочий день"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89BA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7E20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725A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B210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DC77B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16D63499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52B1A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32C3B" w14:textId="77777777" w:rsidR="004D2B33" w:rsidRPr="00C23DE3" w:rsidRDefault="00CE2C00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Здоровый образ жизни.</w:t>
            </w:r>
          </w:p>
          <w:p w14:paraId="0A14BE96" w14:textId="77777777" w:rsidR="004D2B33" w:rsidRPr="00C23DE3" w:rsidRDefault="00CE2C00">
            <w:pPr>
              <w:autoSpaceDE w:val="0"/>
              <w:autoSpaceDN w:val="0"/>
              <w:spacing w:before="66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Сбалансированное питание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035B1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89FCB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6F61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B341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ADDA8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FA76943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C9EC2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355C4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Мое любимое блюдо. Повторение повелительного наклонения.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DF926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C027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6888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FCCC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0ABB0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F35FD1A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DFF84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02C11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возвратных глаголов. Грамматические упражнения.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75C19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EF5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EC8A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485A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879CF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4FD3FC37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B8E83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6F6AD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прошедшего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времени.Грамматические задания.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248C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FC759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F8A3C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6DEA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8E273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27A7B585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FAACB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7E066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Чтение текста с выполнением заданий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87ACC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BEAD4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CB7A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D9BE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34695" w14:textId="77777777" w:rsidR="004D2B33" w:rsidRDefault="00CE2C00">
            <w:pPr>
              <w:autoSpaceDE w:val="0"/>
              <w:autoSpaceDN w:val="0"/>
              <w:spacing w:before="94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Практическая работа;;</w:t>
            </w:r>
          </w:p>
        </w:tc>
      </w:tr>
      <w:tr w:rsidR="004D2B33" w14:paraId="6D499E57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B7EA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7274F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BDC9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4CFE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898B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B835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5B767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502F07B7" w14:textId="77777777" w:rsidTr="005E1686">
        <w:trPr>
          <w:trHeight w:hRule="exact" w:val="9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C6B1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51204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432"/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Покупки.Продукты питания. Знакомство с новыми словами.</w:t>
            </w:r>
          </w:p>
          <w:p w14:paraId="6F811A49" w14:textId="77777777" w:rsidR="00B0366C" w:rsidRPr="00C23DE3" w:rsidRDefault="00B0366C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A65DE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DF8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5E46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8439E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6FC6E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FFEA0FA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C5C8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B5C60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Закрепление новой лексики в лексико-грамматических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упражнениях.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3BD18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A22F9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CA1D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B65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8177" w14:textId="77777777" w:rsidR="004D2B33" w:rsidRDefault="00CE2C00">
            <w:pPr>
              <w:autoSpaceDE w:val="0"/>
              <w:autoSpaceDN w:val="0"/>
              <w:spacing w:before="94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Практическая работа;;</w:t>
            </w:r>
          </w:p>
        </w:tc>
      </w:tr>
      <w:tr w:rsidR="004D2B33" w:rsidRPr="00001312" w14:paraId="6D938E7F" w14:textId="77777777" w:rsidTr="005E1686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25C4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AF83D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предлогов с дательным и винительным падежами.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2444E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33FD3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532C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7B0CC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67F05" w14:textId="77777777" w:rsidR="004D2B33" w:rsidRPr="00C23DE3" w:rsidRDefault="00CE2C00">
            <w:pPr>
              <w:autoSpaceDE w:val="0"/>
              <w:autoSpaceDN w:val="0"/>
              <w:spacing w:before="94" w:after="0" w:line="281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Контрольная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работа;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Устный опрос; Практическая работа;;</w:t>
            </w:r>
          </w:p>
        </w:tc>
      </w:tr>
      <w:tr w:rsidR="004D2B33" w14:paraId="442AC550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E9A5E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4E849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720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Поход в магазин. Обучение диалогической 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FEDB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F845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49E9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4443F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AEC5F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62893723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06EDF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A2E90" w14:textId="77777777" w:rsidR="004D2B33" w:rsidRPr="00C23DE3" w:rsidRDefault="00CE2C00">
            <w:pPr>
              <w:autoSpaceDE w:val="0"/>
              <w:autoSpaceDN w:val="0"/>
              <w:spacing w:before="94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Учимся делать покупки.</w:t>
            </w:r>
          </w:p>
          <w:p w14:paraId="79A92413" w14:textId="77777777" w:rsidR="004D2B33" w:rsidRPr="00C23DE3" w:rsidRDefault="00CE2C00">
            <w:pPr>
              <w:autoSpaceDE w:val="0"/>
              <w:autoSpaceDN w:val="0"/>
              <w:spacing w:before="66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диалогической 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9DDF8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550A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4F80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C1610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71E7B" w14:textId="77777777" w:rsidR="004D2B33" w:rsidRDefault="00CE2C00">
            <w:pPr>
              <w:autoSpaceDE w:val="0"/>
              <w:autoSpaceDN w:val="0"/>
              <w:spacing w:before="94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Практическая работа;</w:t>
            </w:r>
          </w:p>
        </w:tc>
      </w:tr>
      <w:tr w:rsidR="004D2B33" w14:paraId="7DE35185" w14:textId="77777777" w:rsidTr="005E1686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52D7B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E9383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Повторение вопросительных слов. Предлоги с дательным падежом.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DDB8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BF38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A7D4C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5C51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7068E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</w:tbl>
    <w:p w14:paraId="14BB56A7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71F7F78B" w14:textId="77777777" w:rsidR="004D2B33" w:rsidRDefault="004D2B33" w:rsidP="005E1686">
      <w:pPr>
        <w:ind w:left="227"/>
        <w:sectPr w:rsidR="004D2B33">
          <w:pgSz w:w="11900" w:h="16840"/>
          <w:pgMar w:top="284" w:right="556" w:bottom="306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0E07626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0FC14428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163F3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43A70" w14:textId="77777777" w:rsidR="004D2B33" w:rsidRPr="00C23DE3" w:rsidRDefault="00CE2C00">
            <w:pPr>
              <w:autoSpaceDE w:val="0"/>
              <w:autoSpaceDN w:val="0"/>
              <w:spacing w:before="92" w:after="0" w:line="271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вопросительных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слова. Предлогм с винительным падежом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2E0B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4647D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FE13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07BC2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8ADD3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1CE3DCEF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0777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3EE45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Закрепление грамматиченского материала в упражнениях.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87EF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BC8E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66961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5A1E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1EC51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0ACF22B2" w14:textId="77777777" w:rsidTr="005E1686">
        <w:trPr>
          <w:trHeight w:hRule="exact" w:val="193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F79E3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3FB17" w14:textId="77777777" w:rsidR="004D2B33" w:rsidRPr="00C23DE3" w:rsidRDefault="00CE2C00">
            <w:pPr>
              <w:autoSpaceDE w:val="0"/>
              <w:autoSpaceDN w:val="0"/>
              <w:spacing w:before="92" w:after="0" w:line="281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Распознавать и употреблять в речи наиболее употребительные глаголы в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Pr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ä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sens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Perfekt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, </w:t>
            </w:r>
            <w:r w:rsidRPr="00C23DE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Pr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ä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teritum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Futurum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 активном залоге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4847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B6EC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67B9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F8CB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65247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942F70E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2C348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A78FA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86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Итоговое тестирование по пройденной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FBDCD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1370B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9651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89AE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C089A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4B49B2FA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984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7425" w14:textId="77777777" w:rsidR="004D2B33" w:rsidRPr="00C23DE3" w:rsidRDefault="00CE2C00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Школа, школьная жизнь.</w:t>
            </w:r>
          </w:p>
          <w:p w14:paraId="04868A8F" w14:textId="77777777" w:rsidR="004D2B33" w:rsidRPr="00C23DE3" w:rsidRDefault="00CE2C00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Знакомство с новой лексикой.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E3EA1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5868B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7D7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4A7C0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5E12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7B85F9CF" w14:textId="77777777" w:rsidTr="005E1686">
        <w:trPr>
          <w:trHeight w:hRule="exact" w:val="20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403E0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58729" w14:textId="77777777" w:rsidR="004D2B33" w:rsidRPr="00C23DE3" w:rsidRDefault="00CE2C00">
            <w:pPr>
              <w:autoSpaceDE w:val="0"/>
              <w:autoSpaceDN w:val="0"/>
              <w:spacing w:before="96" w:after="0" w:line="283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Обучение учащихся вести беседу об одежде с употреблением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личных местоимений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винительном падеже и форм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множественного числа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существительных.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F011F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AB1D8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56C0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F44F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525BF" w14:textId="77777777" w:rsidR="004D2B33" w:rsidRDefault="00CE2C00">
            <w:pPr>
              <w:autoSpaceDE w:val="0"/>
              <w:autoSpaceDN w:val="0"/>
              <w:spacing w:before="96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Контрольная работа;</w:t>
            </w:r>
          </w:p>
        </w:tc>
      </w:tr>
      <w:tr w:rsidR="004D2B33" w14:paraId="50B23929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D69D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4FD2" w14:textId="77777777" w:rsidR="004D2B33" w:rsidRPr="00C23DE3" w:rsidRDefault="00CE2C00">
            <w:pPr>
              <w:autoSpaceDE w:val="0"/>
              <w:autoSpaceDN w:val="0"/>
              <w:spacing w:before="92" w:after="0" w:line="27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Активизировать грамматический материал в диалогической речи и письме.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D08A6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1AE94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361A5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5D6C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D4FFB" w14:textId="77777777" w:rsidR="004D2B33" w:rsidRDefault="00CE2C00">
            <w:pPr>
              <w:autoSpaceDE w:val="0"/>
              <w:autoSpaceDN w:val="0"/>
              <w:spacing w:before="92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Тестирование;;</w:t>
            </w:r>
          </w:p>
        </w:tc>
      </w:tr>
      <w:tr w:rsidR="004D2B33" w14:paraId="6D4DEE97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AB31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F53B6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Повторить знание лексики по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теме; умение употреблять данную лексику в речи, в диалогах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B4FF4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6E728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C71F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99EB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AC3FF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C532EF9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718B4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BA95A" w14:textId="77777777" w:rsidR="004D2B33" w:rsidRPr="00C23DE3" w:rsidRDefault="00CE2C00">
            <w:pPr>
              <w:autoSpaceDE w:val="0"/>
              <w:autoSpaceDN w:val="0"/>
              <w:spacing w:before="96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der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die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das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CB41F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6B53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3FD4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E93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A3F17" w14:textId="77777777" w:rsidR="004D2B33" w:rsidRDefault="00CE2C00">
            <w:pPr>
              <w:autoSpaceDE w:val="0"/>
              <w:autoSpaceDN w:val="0"/>
              <w:spacing w:before="96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3219C8FF" w14:textId="77777777" w:rsidTr="005E1686">
        <w:trPr>
          <w:trHeight w:hRule="exact" w:val="22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DC33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74775" w14:textId="77777777" w:rsidR="004D2B33" w:rsidRPr="00C23DE3" w:rsidRDefault="00CE2C00">
            <w:pPr>
              <w:autoSpaceDE w:val="0"/>
              <w:autoSpaceDN w:val="0"/>
              <w:spacing w:before="92" w:after="0" w:line="28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Распознавать и употреблять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речи имена прилагательные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положительной, сравнительной и превосходной степенях,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образованные по правилу, а также исключения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D46F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86E7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37571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D6D8E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0C3F0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390D66E0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0AD50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5A543" w14:textId="77777777" w:rsidR="004D2B33" w:rsidRDefault="00CE2C00">
            <w:pPr>
              <w:autoSpaceDE w:val="0"/>
              <w:autoSpaceDN w:val="0"/>
              <w:spacing w:before="92" w:after="0"/>
              <w:ind w:left="68" w:right="288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Школа, изучаемые предметы, любимый предмет, правила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поведения в школе.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Переписка с зарубежными сверстниками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1D4F4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377C5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A65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764E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65527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7DD9A726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07192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1D1D8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Повторение модальных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глаголов.</w:t>
            </w:r>
            <w:r w:rsidR="006F4F09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перфекта.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C233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F9CFD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695F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E88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CDEBC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5D3483DA" w14:textId="77777777" w:rsidTr="005E1686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E6507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679B6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морологическому высказыванию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80F7C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6F61E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CB04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40D7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4FDAD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</w:tbl>
    <w:p w14:paraId="42B33044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6F4F8B06" w14:textId="77777777" w:rsidR="004D2B33" w:rsidRDefault="004D2B33" w:rsidP="005E1686">
      <w:pPr>
        <w:ind w:left="227"/>
        <w:sectPr w:rsidR="004D2B33">
          <w:pgSz w:w="11900" w:h="16840"/>
          <w:pgMar w:top="284" w:right="556" w:bottom="336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59955BB7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458C9C5A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C631B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2E4A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B3024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29B9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7A068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1AA9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A69E0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7C084A42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70AB4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26559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Каникулы в различное время года. Виды отдыха.  Новая лексика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6C58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47660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E32C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E66A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46876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E160BA5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5CC8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4F965" w14:textId="77777777" w:rsidR="004D2B33" w:rsidRDefault="00CE2C00">
            <w:pPr>
              <w:autoSpaceDE w:val="0"/>
              <w:autoSpaceDN w:val="0"/>
              <w:spacing w:before="92" w:after="0" w:line="271" w:lineRule="auto"/>
              <w:ind w:left="68" w:right="432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Путешествие по странам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изучаемого языка и по России.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Транспорт.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045B3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EABBB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F1E9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66CA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28FDE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C3A7AB7" w14:textId="77777777" w:rsidTr="005E1686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9842B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4D8C" w14:textId="77777777" w:rsidR="004D2B33" w:rsidRPr="00C23DE3" w:rsidRDefault="00CE2C00">
            <w:pPr>
              <w:autoSpaceDE w:val="0"/>
              <w:autoSpaceDN w:val="0"/>
              <w:spacing w:before="92" w:after="0" w:line="281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Кратко представлять родную страну и страну/страны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изучаемого языка (культурные явления; наиболее известные достопримечательности,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BCB4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321D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5F8E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B119B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F5707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3654F34" w14:textId="77777777" w:rsidTr="005E1686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289C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CAC8C" w14:textId="77777777" w:rsidR="004D2B33" w:rsidRPr="00C23DE3" w:rsidRDefault="00CE2C00">
            <w:pPr>
              <w:autoSpaceDE w:val="0"/>
              <w:autoSpaceDN w:val="0"/>
              <w:spacing w:before="94" w:after="0" w:line="28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Чтение текстов по теме.Находить и извлекать одну или несколько единиц информации,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расположенных в одном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фрагменте текста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4707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7DDE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87235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23CD0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3BE39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4D2B33" w14:paraId="5337AC27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C1DBC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D96B4" w14:textId="77777777" w:rsidR="004D2B33" w:rsidRDefault="00CE2C00">
            <w:pPr>
              <w:autoSpaceDE w:val="0"/>
              <w:autoSpaceDN w:val="0"/>
              <w:spacing w:before="96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Множественное число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существительных.Суффиксы.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B5653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B8D4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903C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2379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C71D5" w14:textId="77777777" w:rsidR="004D2B33" w:rsidRDefault="00B0366C">
            <w:pPr>
              <w:autoSpaceDE w:val="0"/>
              <w:autoSpaceDN w:val="0"/>
              <w:spacing w:before="9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3C814C64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441B7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9D262" w14:textId="77777777" w:rsidR="004D2B33" w:rsidRPr="00C23DE3" w:rsidRDefault="00CE2C00">
            <w:pPr>
              <w:autoSpaceDE w:val="0"/>
              <w:autoSpaceDN w:val="0"/>
              <w:spacing w:before="92" w:after="0" w:line="271" w:lineRule="auto"/>
              <w:ind w:left="68" w:right="115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Типы образования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множественного числа существительных.</w:t>
            </w:r>
          </w:p>
          <w:p w14:paraId="6B38EFB0" w14:textId="77777777" w:rsidR="004D2B33" w:rsidRDefault="00CE2C00">
            <w:pPr>
              <w:autoSpaceDE w:val="0"/>
              <w:autoSpaceDN w:val="0"/>
              <w:spacing w:before="6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(грамматические упражнения)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016F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EE73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1A12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0FF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400D8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3A64CAA9" w14:textId="77777777" w:rsidTr="005E1686">
        <w:trPr>
          <w:trHeight w:hRule="exact" w:val="14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C5DB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3F099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115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Типы образования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множественного числа существительных.</w:t>
            </w:r>
          </w:p>
          <w:p w14:paraId="09B2037D" w14:textId="77777777" w:rsidR="004D2B33" w:rsidRDefault="00CE2C00">
            <w:pPr>
              <w:autoSpaceDE w:val="0"/>
              <w:autoSpaceDN w:val="0"/>
              <w:spacing w:before="6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(грамматические упражнения)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C871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7251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5E15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33448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967ED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4CC048C9" w14:textId="77777777" w:rsidTr="005E1686">
        <w:trPr>
          <w:trHeight w:hRule="exact" w:val="8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F8DE2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304CD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Чтение диалогов с выаолнением грамматических  заданий.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BDCF3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84420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A3E0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AEB3C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F4253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4D2B33" w14:paraId="68DE2A19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30AC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8EE4E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Обучение диалогической речи по теме с использованием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лексического материала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B0C8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CDAA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E292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E15EF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C5E65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4D2B33" w14:paraId="64CFE589" w14:textId="77777777" w:rsidTr="005E1686">
        <w:trPr>
          <w:trHeight w:hRule="exact" w:val="4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1E005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BD89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1CCB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83000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6327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AB72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033CC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2455E970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59D1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AA3C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 w:right="144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Природа: дикие и домашние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животные.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Новые слова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7BE0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2D50A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38BB8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3D65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22F1B" w14:textId="77777777" w:rsidR="004D2B33" w:rsidRDefault="00CE2C00">
            <w:pPr>
              <w:autoSpaceDE w:val="0"/>
              <w:autoSpaceDN w:val="0"/>
              <w:spacing w:before="92" w:after="0" w:line="271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Практическая работа;;</w:t>
            </w:r>
          </w:p>
        </w:tc>
      </w:tr>
      <w:tr w:rsidR="004D2B33" w14:paraId="0BF3FBF1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443C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B5D68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Природа и проблемы экологии. (чтение текста)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B2DAE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4505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A00A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D11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AADA2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659412AC" w14:textId="77777777" w:rsidTr="005E1686">
        <w:trPr>
          <w:trHeight w:hRule="exact" w:val="10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50918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AAE92" w14:textId="77777777" w:rsidR="004D2B33" w:rsidRDefault="00CE2C00">
            <w:pPr>
              <w:autoSpaceDE w:val="0"/>
              <w:autoSpaceDN w:val="0"/>
              <w:spacing w:before="94" w:after="0" w:line="271" w:lineRule="auto"/>
              <w:ind w:left="68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Распознавать и употреблять в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речи предложения с конструкцией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Es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ist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(Es ist kalt.)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7CA24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29C45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F11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9BF2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78B9F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</w:tbl>
    <w:p w14:paraId="7C9D4E5C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39D4259F" w14:textId="77777777" w:rsidR="004D2B33" w:rsidRDefault="004D2B33" w:rsidP="005E1686">
      <w:pPr>
        <w:ind w:left="227"/>
        <w:sectPr w:rsidR="004D2B33">
          <w:pgSz w:w="11900" w:h="16840"/>
          <w:pgMar w:top="284" w:right="556" w:bottom="478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1AB40487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3AF26590" w14:textId="77777777" w:rsidTr="005E1686">
        <w:trPr>
          <w:trHeight w:hRule="exact" w:val="17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E78A0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653D7" w14:textId="77777777" w:rsidR="004D2B33" w:rsidRPr="00C23DE3" w:rsidRDefault="00CE2C00">
            <w:pPr>
              <w:autoSpaceDE w:val="0"/>
              <w:autoSpaceDN w:val="0"/>
              <w:spacing w:before="92" w:after="0" w:line="281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Читать текст с выборочным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пониманием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нужной/интересующей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информации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(просмотровое/поисковое чтение)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B1E0D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C7C03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E6E2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3EFAE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EE48B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9027132" w14:textId="77777777" w:rsidTr="005E1686">
        <w:trPr>
          <w:trHeight w:hRule="exact" w:val="33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F2094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18A62" w14:textId="77777777" w:rsidR="004D2B33" w:rsidRPr="00C23DE3" w:rsidRDefault="00CE2C00">
            <w:pPr>
              <w:autoSpaceDE w:val="0"/>
              <w:autoSpaceDN w:val="0"/>
              <w:spacing w:before="94" w:after="0" w:line="286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Воспринимать на слух и понимать запрашиваемую информацию в звучащих до 1,5 минуты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несложных адаптированных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аутентичных текстах, содержащих отдельные незнакомые слова, с опорой на иллюстрации и без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опоры, а также с использованием языковой, в т.ч. контекстуальной, догадки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6A96B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E5199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D51C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7B236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C96D0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FEBB525" w14:textId="77777777" w:rsidTr="005E1686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D5783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34050" w14:textId="77777777" w:rsidR="004D2B33" w:rsidRPr="00C23DE3" w:rsidRDefault="00CE2C00">
            <w:pPr>
              <w:autoSpaceDE w:val="0"/>
              <w:autoSpaceDN w:val="0"/>
              <w:spacing w:before="94" w:after="0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Осознание своей роли как гражданина и потребителя в условиях взаимосвязи   с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природой.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7237D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957DD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C90E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EC82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24848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D263BAC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10EC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FD27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8E1BE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8DB58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35D9D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B350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EA03E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1A071A5E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C047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3E793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Жизнь в городе/ в сельской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местности.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Новые слова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7E1E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1F2D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D39F5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5336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220F4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3982BF7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B4704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02725" w14:textId="77777777" w:rsidR="004D2B33" w:rsidRPr="00C23DE3" w:rsidRDefault="00CE2C00">
            <w:pPr>
              <w:autoSpaceDE w:val="0"/>
              <w:autoSpaceDN w:val="0"/>
              <w:spacing w:before="96" w:after="0" w:line="271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Город или сельская местность? (Чтение текста с пониманием содержания прочитанного)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5CE1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A048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D536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5DA35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0EEDA" w14:textId="77777777" w:rsidR="004D2B33" w:rsidRDefault="00CE2C0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F52ECE1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B657D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1668B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Как выглядит маленькая немецкая деревня?( чтение текста)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7BF55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3FBBF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D7606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5A16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D51AA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F5B0FF3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652FA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9EF2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Обучение аудированию.</w:t>
            </w:r>
          </w:p>
          <w:p w14:paraId="4D178234" w14:textId="77777777" w:rsidR="004D2B33" w:rsidRDefault="00CE2C00">
            <w:pPr>
              <w:autoSpaceDE w:val="0"/>
              <w:autoSpaceDN w:val="0"/>
              <w:spacing w:before="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(Аудиофрагмент, монологическое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AEE1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CC317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5484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2E6D2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DD902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64EECBD3" w14:textId="77777777" w:rsidTr="005E1686">
        <w:trPr>
          <w:trHeight w:hRule="exact" w:val="14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F982C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DA0FB" w14:textId="77777777" w:rsidR="004D2B33" w:rsidRDefault="00CE2C00">
            <w:pPr>
              <w:autoSpaceDE w:val="0"/>
              <w:autoSpaceDN w:val="0"/>
              <w:spacing w:before="94" w:after="0"/>
              <w:ind w:left="68" w:right="720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Предлоги с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дательным,винительным падежами.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Грамматические упражнения.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5A495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7DB7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A6CDF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F734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6B448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63C6FBEB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E5B2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BFC5A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Предлоги двойного упраления. Грамматические упражнения.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CD4F9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2AD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FB13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EFB92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619C3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015A2ECC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B5B68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E9A58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аудированию с общим и полным пониманием.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FB9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76643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AD7BA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2EE09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2A5A9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DCD0912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1F8E2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5FFD2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Обучение написанию личного письма о своем родном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городе,селе.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3FB1F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BA51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9780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DD7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30329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6B79A518" w14:textId="77777777" w:rsidTr="005E1686">
        <w:trPr>
          <w:trHeight w:hRule="exact" w:val="10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1D4D4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E81F6" w14:textId="77777777" w:rsidR="004D2B33" w:rsidRPr="00C23DE3" w:rsidRDefault="00CE2C00">
            <w:pPr>
              <w:autoSpaceDE w:val="0"/>
              <w:autoSpaceDN w:val="0"/>
              <w:spacing w:before="92" w:after="0" w:line="271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Написание прграммы для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туристического знакомства с родным городом.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C9602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383D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4F8D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C18F8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69E09" w14:textId="77777777" w:rsidR="004D2B33" w:rsidRDefault="00CE2C00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</w:tbl>
    <w:p w14:paraId="34BF8427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323D9E84" w14:textId="77777777" w:rsidR="004D2B33" w:rsidRDefault="004D2B33" w:rsidP="005E1686">
      <w:pPr>
        <w:ind w:left="227"/>
        <w:sectPr w:rsidR="004D2B33">
          <w:pgSz w:w="11900" w:h="16840"/>
          <w:pgMar w:top="284" w:right="556" w:bottom="282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00F6F956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0C2EAA27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80161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9B55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F8EEF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B365D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14D2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A8473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0618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086C4F22" w14:textId="77777777" w:rsidTr="005E1686">
        <w:trPr>
          <w:trHeight w:hRule="exact" w:val="30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24F1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02229" w14:textId="0B751730" w:rsidR="004D2B33" w:rsidRDefault="00CE2C00">
            <w:pPr>
              <w:autoSpaceDE w:val="0"/>
              <w:autoSpaceDN w:val="0"/>
              <w:spacing w:before="94" w:after="0" w:line="286" w:lineRule="auto"/>
              <w:ind w:left="68"/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Родная страна и страна/страны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изучаемого</w:t>
            </w:r>
            <w:r w:rsidR="005E168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языка. Их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географическое положение,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столицы, население; официальные языки; достопримечательности; культурные особенности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(национальные праздники, </w:t>
            </w:r>
            <w:r w:rsidRPr="00C23DE3">
              <w:rPr>
                <w:lang w:val="ru-RU"/>
              </w:rPr>
              <w:br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традиции,  обычаи).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Новая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лексика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B306C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D7B8B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7B4E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C4A2F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6C7CF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2C3547D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7370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D7059" w14:textId="7DFDF341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68" w:right="720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 истории возник</w:t>
            </w:r>
            <w:r w:rsidR="005E168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овения Москвы.(чтение текста)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BC5F2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5B6E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745B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9557E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19379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1513A366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CF67C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8B9EF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Обучение монологическому высказыванию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C9DD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9D410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94D2C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23F1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A3DD9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5EDC58CB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0334F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D1A77" w14:textId="77777777" w:rsidR="004D2B33" w:rsidRPr="00C23DE3" w:rsidRDefault="00CE2C00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Распознавать и употреблять предлоги места,</w:t>
            </w:r>
            <w:r w:rsidR="00B0366C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направления, времени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D2CFC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38CA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7929F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0C132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0500F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4D2B33" w14:paraId="4B31F4B6" w14:textId="77777777" w:rsidTr="005E1686">
        <w:trPr>
          <w:trHeight w:hRule="exact"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73BA3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7B887" w14:textId="77777777" w:rsidR="004D2B33" w:rsidRPr="00C23DE3" w:rsidRDefault="00CE2C00">
            <w:pPr>
              <w:autoSpaceDE w:val="0"/>
              <w:autoSpaceDN w:val="0"/>
              <w:spacing w:before="96" w:after="0" w:line="271" w:lineRule="auto"/>
              <w:ind w:left="68"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Страна  изучающего языка. Географическое положение, земли, их столицы,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EE47D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07A4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F109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B554E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467E0" w14:textId="77777777" w:rsidR="004D2B33" w:rsidRDefault="00CE2C0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4C6D769E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5B92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724C" w14:textId="77777777" w:rsidR="004D2B33" w:rsidRPr="00C23DE3" w:rsidRDefault="00CE2C00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Климат России и Германии.</w:t>
            </w:r>
          </w:p>
          <w:p w14:paraId="7BB6B8FA" w14:textId="77777777" w:rsidR="004D2B33" w:rsidRPr="00C23DE3" w:rsidRDefault="00CE2C00">
            <w:pPr>
              <w:autoSpaceDE w:val="0"/>
              <w:autoSpaceDN w:val="0"/>
              <w:spacing w:before="66" w:after="0" w:line="233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Растительный и животный мир 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35A30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7B795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AA84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724EF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09694" w14:textId="77777777" w:rsidR="004D2B33" w:rsidRDefault="00CE2C00">
            <w:pPr>
              <w:autoSpaceDE w:val="0"/>
              <w:autoSpaceDN w:val="0"/>
              <w:spacing w:before="92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 Тестирование;;</w:t>
            </w:r>
          </w:p>
        </w:tc>
      </w:tr>
      <w:tr w:rsidR="004D2B33" w14:paraId="7382DF1E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C76D9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82871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Достопримечательности  столицы Германии.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44713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77D70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4343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3E5A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D9F3D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0FFDE377" w14:textId="77777777" w:rsidTr="005E1686">
        <w:trPr>
          <w:trHeight w:hRule="exact" w:val="8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67AAE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D5DEC" w14:textId="77777777" w:rsidR="004D2B33" w:rsidRPr="00C23DE3" w:rsidRDefault="00CE2C00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Праздники и народные традиции России и Германии.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F22F" w14:textId="77777777" w:rsidR="004D2B33" w:rsidRDefault="00CE2C00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FF1E8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01C70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FAF48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438A4" w14:textId="77777777" w:rsidR="004D2B33" w:rsidRDefault="00CE2C0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4638C90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C17B0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56B0A" w14:textId="77777777" w:rsidR="004D2B33" w:rsidRPr="00C23DE3" w:rsidRDefault="00CE2C00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Повторение грамматики.</w:t>
            </w:r>
          </w:p>
          <w:p w14:paraId="4E185000" w14:textId="77777777" w:rsidR="004D2B33" w:rsidRPr="00C23DE3" w:rsidRDefault="00CE2C00">
            <w:pPr>
              <w:autoSpaceDE w:val="0"/>
              <w:autoSpaceDN w:val="0"/>
              <w:spacing w:before="68" w:after="0" w:line="230" w:lineRule="auto"/>
              <w:ind w:left="6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Прошедшее и будущее время.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E306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F1A8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A3DA3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B4258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D29A5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4D2B33" w14:paraId="0067287D" w14:textId="77777777" w:rsidTr="005E1686">
        <w:trPr>
          <w:trHeight w:hRule="exact" w:val="4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402F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F3D0B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Итоговое тестирование по теме.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58D09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07B64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A575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7CB5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EE154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Тестирование;</w:t>
            </w:r>
          </w:p>
        </w:tc>
      </w:tr>
      <w:tr w:rsidR="004D2B33" w14:paraId="45AC158D" w14:textId="77777777" w:rsidTr="005E1686">
        <w:trPr>
          <w:trHeight w:hRule="exact" w:val="11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8F624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7756E" w14:textId="77777777" w:rsidR="004D2B33" w:rsidRPr="00C23DE3" w:rsidRDefault="00CE2C00">
            <w:pPr>
              <w:autoSpaceDE w:val="0"/>
              <w:autoSpaceDN w:val="0"/>
              <w:spacing w:before="92" w:after="0" w:line="262" w:lineRule="auto"/>
              <w:jc w:val="center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Выдающиеся люди родной страны и страны/стран изучаемого языка.</w:t>
            </w:r>
          </w:p>
          <w:p w14:paraId="4340E791" w14:textId="77777777" w:rsidR="004D2B33" w:rsidRDefault="00CE2C00">
            <w:pPr>
              <w:autoSpaceDE w:val="0"/>
              <w:autoSpaceDN w:val="0"/>
              <w:spacing w:before="6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Ученые, писатели, поэты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0733A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151D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4972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777E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08CF4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3ED560F3" w14:textId="77777777" w:rsidTr="005E1686">
        <w:trPr>
          <w:trHeight w:hRule="exact" w:val="7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3A2CD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997D8" w14:textId="77777777" w:rsidR="004D2B33" w:rsidRPr="00C23DE3" w:rsidRDefault="00CE2C00" w:rsidP="00B0366C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Аудирорвание. Беседа по прослушанному.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31F99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FA3C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FBED7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91F71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7E3A7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1BF797B6" w14:textId="77777777" w:rsidTr="005E1686">
        <w:trPr>
          <w:trHeight w:hRule="exact" w:val="7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5179B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75A2B" w14:textId="77777777" w:rsidR="004D2B33" w:rsidRDefault="00B0366C" w:rsidP="00B0366C">
            <w:pPr>
              <w:autoSpaceDE w:val="0"/>
              <w:autoSpaceDN w:val="0"/>
              <w:spacing w:before="94" w:after="0" w:line="262" w:lineRule="auto"/>
              <w:ind w:left="68" w:right="144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Австрия</w:t>
            </w:r>
            <w:r w:rsidR="00CE2C00"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AFAB1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00E52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25E91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2C767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89561" w14:textId="77777777" w:rsidR="004D2B33" w:rsidRDefault="00CE2C0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2579343D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3E30F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A63E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Вена и ее достопримечательности.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8851D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799B4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06514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2B68A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192CB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732EBD8D" w14:textId="77777777" w:rsidTr="005E1686">
        <w:trPr>
          <w:trHeight w:hRule="exact" w:val="9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5CE5E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ACD8E" w14:textId="77777777" w:rsidR="004D2B33" w:rsidRPr="00B0366C" w:rsidRDefault="00B0366C" w:rsidP="00B0366C">
            <w:pPr>
              <w:autoSpaceDE w:val="0"/>
              <w:autoSpaceDN w:val="0"/>
              <w:spacing w:before="94" w:after="0" w:line="262" w:lineRule="auto"/>
              <w:ind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 </w:t>
            </w:r>
            <w:r w:rsidR="00CE2C00">
              <w:rPr>
                <w:rFonts w:ascii="Times New Roman" w:eastAsia="Times New Roman" w:hAnsi="Times New Roman"/>
                <w:color w:val="000000"/>
                <w:sz w:val="23"/>
              </w:rPr>
              <w:t xml:space="preserve">Швейцария.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C9F85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09079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36606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DB584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971C8" w14:textId="77777777" w:rsidR="004D2B33" w:rsidRDefault="00CE2C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5DF478E7" w14:textId="77777777" w:rsidTr="005E1686">
        <w:trPr>
          <w:trHeight w:hRule="exact" w:val="7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AB764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A6A31" w14:textId="77777777" w:rsidR="004D2B33" w:rsidRPr="00C23DE3" w:rsidRDefault="00CE2C00">
            <w:pPr>
              <w:tabs>
                <w:tab w:val="left" w:pos="548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Знаменитые люди Австрии и </w:t>
            </w:r>
            <w:r w:rsidRPr="00C23DE3">
              <w:rPr>
                <w:lang w:val="ru-RU"/>
              </w:rPr>
              <w:tab/>
            </w: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Швейцарии.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8C51A" w14:textId="77777777" w:rsidR="004D2B33" w:rsidRDefault="00CE2C00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E2E1E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C0D29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1DD0D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9F8A4" w14:textId="77777777" w:rsidR="004D2B33" w:rsidRDefault="00CE2C00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</w:tbl>
    <w:p w14:paraId="06CF2125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53373925" w14:textId="77777777" w:rsidR="004D2B33" w:rsidRDefault="004D2B33" w:rsidP="005E1686">
      <w:pPr>
        <w:ind w:left="227"/>
        <w:sectPr w:rsidR="004D2B33">
          <w:pgSz w:w="11900" w:h="16840"/>
          <w:pgMar w:top="284" w:right="556" w:bottom="296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08981CD5" w14:textId="77777777" w:rsidR="004D2B33" w:rsidRDefault="004D2B33" w:rsidP="005E1686">
      <w:pPr>
        <w:autoSpaceDE w:val="0"/>
        <w:autoSpaceDN w:val="0"/>
        <w:spacing w:after="66" w:line="220" w:lineRule="exact"/>
        <w:ind w:left="227"/>
      </w:pPr>
    </w:p>
    <w:tbl>
      <w:tblPr>
        <w:tblW w:w="10652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548"/>
        <w:gridCol w:w="3542"/>
        <w:gridCol w:w="698"/>
        <w:gridCol w:w="1542"/>
        <w:gridCol w:w="1590"/>
        <w:gridCol w:w="1108"/>
        <w:gridCol w:w="1624"/>
      </w:tblGrid>
      <w:tr w:rsidR="004D2B33" w14:paraId="433E90FB" w14:textId="77777777" w:rsidTr="005E1686">
        <w:trPr>
          <w:trHeight w:hRule="exact" w:val="4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6C96E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A67B1" w14:textId="77777777" w:rsidR="004D2B33" w:rsidRDefault="00CE2C00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102. Итоговое занятие.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8A5E6" w14:textId="77777777" w:rsidR="004D2B33" w:rsidRDefault="00CE2C00">
            <w:pPr>
              <w:autoSpaceDE w:val="0"/>
              <w:autoSpaceDN w:val="0"/>
              <w:spacing w:before="9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15606" w14:textId="77777777" w:rsidR="004D2B33" w:rsidRDefault="004D2B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E0C7B" w14:textId="77777777" w:rsidR="004D2B33" w:rsidRDefault="004D2B33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19E86" w14:textId="77777777" w:rsidR="004D2B33" w:rsidRDefault="004D2B33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B84B3" w14:textId="77777777" w:rsidR="004D2B33" w:rsidRDefault="00CE2C00">
            <w:pPr>
              <w:autoSpaceDE w:val="0"/>
              <w:autoSpaceDN w:val="0"/>
              <w:spacing w:before="9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 опрос;</w:t>
            </w:r>
          </w:p>
        </w:tc>
      </w:tr>
      <w:tr w:rsidR="004D2B33" w14:paraId="5CAE825C" w14:textId="77777777" w:rsidTr="005E1686">
        <w:trPr>
          <w:trHeight w:hRule="exact" w:val="770"/>
        </w:trPr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CD1BD" w14:textId="77777777" w:rsidR="004D2B33" w:rsidRPr="00C23DE3" w:rsidRDefault="00CE2C00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C23DE3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7105B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B64F3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9BB7" w14:textId="77777777" w:rsidR="004D2B33" w:rsidRDefault="00CE2C00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</w:tr>
    </w:tbl>
    <w:p w14:paraId="2DCBFD2F" w14:textId="77777777" w:rsidR="004D2B33" w:rsidRDefault="004D2B33" w:rsidP="005E1686">
      <w:pPr>
        <w:autoSpaceDE w:val="0"/>
        <w:autoSpaceDN w:val="0"/>
        <w:spacing w:after="0" w:line="14" w:lineRule="exact"/>
        <w:ind w:left="227"/>
      </w:pPr>
    </w:p>
    <w:p w14:paraId="05BCADEC" w14:textId="77777777" w:rsidR="004D2B33" w:rsidRDefault="004D2B33" w:rsidP="005E1686">
      <w:pPr>
        <w:ind w:left="227"/>
        <w:sectPr w:rsidR="004D2B33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</w:p>
    <w:p w14:paraId="3268F2E7" w14:textId="77777777" w:rsidR="004D2B33" w:rsidRDefault="004D2B33" w:rsidP="005E1686">
      <w:pPr>
        <w:autoSpaceDE w:val="0"/>
        <w:autoSpaceDN w:val="0"/>
        <w:spacing w:after="78" w:line="220" w:lineRule="exact"/>
        <w:ind w:left="227"/>
      </w:pPr>
    </w:p>
    <w:p w14:paraId="7F3B5C49" w14:textId="6B8304D1" w:rsidR="004D2B33" w:rsidRDefault="00CE2C00" w:rsidP="00001312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</w:pPr>
      <w:r w:rsidRPr="00001312"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3504A97" w14:textId="77777777" w:rsidR="004D2B33" w:rsidRDefault="00CE2C00" w:rsidP="005E1686">
      <w:pPr>
        <w:autoSpaceDE w:val="0"/>
        <w:autoSpaceDN w:val="0"/>
        <w:spacing w:before="346" w:after="0" w:line="230" w:lineRule="auto"/>
        <w:ind w:left="227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A4A5640" w14:textId="77777777" w:rsidR="004D2B33" w:rsidRPr="00C23DE3" w:rsidRDefault="00CE2C00" w:rsidP="005E1686">
      <w:pPr>
        <w:autoSpaceDE w:val="0"/>
        <w:autoSpaceDN w:val="0"/>
        <w:spacing w:before="166" w:after="0" w:line="271" w:lineRule="auto"/>
        <w:ind w:left="227" w:right="72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Артёмова Н.А., Гаврилова Т.А. Немецкий язык. 6 класс. Акционерное общество «Издательство«Просвещение»;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0DBB575" w14:textId="77777777" w:rsidR="004D2B33" w:rsidRPr="00C23DE3" w:rsidRDefault="00CE2C00" w:rsidP="005E1686">
      <w:pPr>
        <w:autoSpaceDE w:val="0"/>
        <w:autoSpaceDN w:val="0"/>
        <w:spacing w:before="262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7CD2C09" w14:textId="77777777" w:rsidR="004D2B33" w:rsidRPr="00C23DE3" w:rsidRDefault="00CE2C00" w:rsidP="005E1686">
      <w:pPr>
        <w:autoSpaceDE w:val="0"/>
        <w:autoSpaceDN w:val="0"/>
        <w:spacing w:before="166" w:after="0" w:line="262" w:lineRule="auto"/>
        <w:ind w:left="227" w:right="7200"/>
        <w:rPr>
          <w:lang w:val="ru-RU"/>
        </w:rPr>
      </w:pP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для 6 класса.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Тесты для 6 класса.</w:t>
      </w:r>
    </w:p>
    <w:p w14:paraId="551F29B6" w14:textId="77777777" w:rsidR="004D2B33" w:rsidRPr="00C23DE3" w:rsidRDefault="00CE2C00" w:rsidP="005E1686">
      <w:pPr>
        <w:autoSpaceDE w:val="0"/>
        <w:autoSpaceDN w:val="0"/>
        <w:spacing w:before="264"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7902028" w14:textId="77777777" w:rsidR="004D2B33" w:rsidRPr="00C23DE3" w:rsidRDefault="00CE2C00" w:rsidP="005E1686">
      <w:pPr>
        <w:autoSpaceDE w:val="0"/>
        <w:autoSpaceDN w:val="0"/>
        <w:spacing w:before="168" w:after="0" w:line="230" w:lineRule="auto"/>
        <w:ind w:left="227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mein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deutschbuch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 xml:space="preserve"> –</w:t>
      </w:r>
    </w:p>
    <w:p w14:paraId="5F2E6DBB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34788D" w14:textId="77777777" w:rsidR="004D2B33" w:rsidRPr="00C23DE3" w:rsidRDefault="004D2B33" w:rsidP="005E1686">
      <w:pPr>
        <w:autoSpaceDE w:val="0"/>
        <w:autoSpaceDN w:val="0"/>
        <w:spacing w:after="78" w:line="220" w:lineRule="exact"/>
        <w:ind w:left="227"/>
        <w:rPr>
          <w:lang w:val="ru-RU"/>
        </w:rPr>
      </w:pPr>
    </w:p>
    <w:p w14:paraId="5F0175FD" w14:textId="77777777" w:rsidR="004D2B33" w:rsidRPr="00C23DE3" w:rsidRDefault="00CE2C00" w:rsidP="005E1686">
      <w:pPr>
        <w:autoSpaceDE w:val="0"/>
        <w:autoSpaceDN w:val="0"/>
        <w:spacing w:after="0" w:line="230" w:lineRule="auto"/>
        <w:ind w:left="227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61850A9" w14:textId="77777777" w:rsidR="004D2B33" w:rsidRPr="00C23DE3" w:rsidRDefault="00CE2C00" w:rsidP="005E1686">
      <w:pPr>
        <w:autoSpaceDE w:val="0"/>
        <w:autoSpaceDN w:val="0"/>
        <w:spacing w:before="346" w:after="0" w:line="302" w:lineRule="auto"/>
        <w:ind w:left="227" w:right="7200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Видеопроектор.</w:t>
      </w:r>
    </w:p>
    <w:p w14:paraId="7DDB56DB" w14:textId="77777777" w:rsidR="004D2B33" w:rsidRPr="00C23DE3" w:rsidRDefault="00CE2C00" w:rsidP="005E1686">
      <w:pPr>
        <w:autoSpaceDE w:val="0"/>
        <w:autoSpaceDN w:val="0"/>
        <w:spacing w:before="262" w:after="0" w:line="300" w:lineRule="auto"/>
        <w:ind w:left="227" w:right="720"/>
        <w:rPr>
          <w:lang w:val="ru-RU"/>
        </w:rPr>
      </w:pPr>
      <w:r w:rsidRPr="00C23D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C23DE3">
        <w:rPr>
          <w:lang w:val="ru-RU"/>
        </w:rPr>
        <w:br/>
      </w:r>
      <w:r w:rsidRPr="00C23DE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14:paraId="62A00C3D" w14:textId="77777777" w:rsidR="004D2B33" w:rsidRPr="00C23DE3" w:rsidRDefault="004D2B33" w:rsidP="005E1686">
      <w:pPr>
        <w:ind w:left="227"/>
        <w:rPr>
          <w:lang w:val="ru-RU"/>
        </w:rPr>
        <w:sectPr w:rsidR="004D2B33" w:rsidRPr="00C23D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1026397" w14:textId="77777777" w:rsidR="00CE2C00" w:rsidRPr="00C23DE3" w:rsidRDefault="00CE2C00" w:rsidP="005E1686">
      <w:pPr>
        <w:ind w:left="227"/>
        <w:rPr>
          <w:lang w:val="ru-RU"/>
        </w:rPr>
      </w:pPr>
    </w:p>
    <w:sectPr w:rsidR="00CE2C00" w:rsidRPr="00C23D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F4353E"/>
    <w:multiLevelType w:val="hybridMultilevel"/>
    <w:tmpl w:val="40849640"/>
    <w:lvl w:ilvl="0" w:tplc="7C5A2816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104036203">
    <w:abstractNumId w:val="8"/>
  </w:num>
  <w:num w:numId="2" w16cid:durableId="2062437675">
    <w:abstractNumId w:val="6"/>
  </w:num>
  <w:num w:numId="3" w16cid:durableId="1429302756">
    <w:abstractNumId w:val="5"/>
  </w:num>
  <w:num w:numId="4" w16cid:durableId="977958624">
    <w:abstractNumId w:val="4"/>
  </w:num>
  <w:num w:numId="5" w16cid:durableId="1863588933">
    <w:abstractNumId w:val="7"/>
  </w:num>
  <w:num w:numId="6" w16cid:durableId="2010408011">
    <w:abstractNumId w:val="3"/>
  </w:num>
  <w:num w:numId="7" w16cid:durableId="869687809">
    <w:abstractNumId w:val="2"/>
  </w:num>
  <w:num w:numId="8" w16cid:durableId="352920984">
    <w:abstractNumId w:val="1"/>
  </w:num>
  <w:num w:numId="9" w16cid:durableId="92288856">
    <w:abstractNumId w:val="0"/>
  </w:num>
  <w:num w:numId="10" w16cid:durableId="1062169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312"/>
    <w:rsid w:val="00034616"/>
    <w:rsid w:val="0006063C"/>
    <w:rsid w:val="0015074B"/>
    <w:rsid w:val="0029639D"/>
    <w:rsid w:val="00326F90"/>
    <w:rsid w:val="004D2B33"/>
    <w:rsid w:val="00574717"/>
    <w:rsid w:val="005E1686"/>
    <w:rsid w:val="006F4F09"/>
    <w:rsid w:val="008161E3"/>
    <w:rsid w:val="0090339C"/>
    <w:rsid w:val="00AA1D8D"/>
    <w:rsid w:val="00B0366C"/>
    <w:rsid w:val="00B47730"/>
    <w:rsid w:val="00C23DE3"/>
    <w:rsid w:val="00C65B17"/>
    <w:rsid w:val="00CB0664"/>
    <w:rsid w:val="00CE2C00"/>
    <w:rsid w:val="00F01E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428E1"/>
  <w15:docId w15:val="{36F80420-ED9D-4C5C-BBB5-12707700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uiPriority w:val="59"/>
    <w:rsid w:val="0090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63781-28A3-4374-9232-0F55C92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8258</Words>
  <Characters>47074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10</cp:revision>
  <dcterms:created xsi:type="dcterms:W3CDTF">2022-06-14T09:37:00Z</dcterms:created>
  <dcterms:modified xsi:type="dcterms:W3CDTF">2023-09-24T14:45:00Z</dcterms:modified>
</cp:coreProperties>
</file>